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BF" w:rsidRDefault="00C60CF0">
      <w:pPr>
        <w:pStyle w:val="Ttulo"/>
        <w:jc w:val="center"/>
      </w:pPr>
      <w:r>
        <w:t>FF – FUTURE FASHION</w:t>
      </w:r>
    </w:p>
    <w:p w:rsidR="004537BF" w:rsidRDefault="00C60CF0">
      <w:pPr>
        <w:pStyle w:val="Ttulo1"/>
        <w:jc w:val="center"/>
      </w:pPr>
      <w:r>
        <w:t>Pack de Franquicia Global – Integrado</w:t>
      </w:r>
    </w:p>
    <w:p w:rsidR="004537BF" w:rsidRDefault="00C60CF0">
      <w:pPr>
        <w:pStyle w:val="Meta"/>
        <w:jc w:val="center"/>
      </w:pPr>
      <w:r>
        <w:t>Incluye: Franquicia FF + Future Fashion Search (FFS) + Hard E-Commerce Model (SpaceArch)</w:t>
      </w:r>
    </w:p>
    <w:p w:rsidR="004537BF" w:rsidRDefault="004537BF"/>
    <w:p w:rsidR="004537BF" w:rsidRDefault="00C60CF0">
      <w:pPr>
        <w:pStyle w:val="Meta"/>
        <w:jc w:val="center"/>
      </w:pPr>
      <w:r>
        <w:t>Versión: 0.2 (v2 concisa) | Fecha: 2026-01-12 | Estado: Activo – Uso interno y franquicias piloto</w:t>
      </w:r>
    </w:p>
    <w:p w:rsidR="004537BF" w:rsidRDefault="00C60CF0">
      <w:r>
        <w:br w:type="page"/>
      </w:r>
    </w:p>
    <w:p w:rsidR="004537BF" w:rsidRDefault="00C60CF0">
      <w:pPr>
        <w:pStyle w:val="Ttulo1"/>
      </w:pPr>
      <w:r>
        <w:lastRenderedPageBreak/>
        <w:t>0. Resumen ejecutivo</w:t>
      </w:r>
    </w:p>
    <w:p w:rsidR="004537BF" w:rsidRDefault="00C60CF0">
      <w:pPr>
        <w:pStyle w:val="Listaconvietas"/>
      </w:pPr>
      <w:r>
        <w:t>FF (marca) queda cerrada y curada: doctrina, imagen, uniformes, vidriera, espacio y control contractual.</w:t>
      </w:r>
    </w:p>
    <w:p w:rsidR="004537BF" w:rsidRDefault="00C60CF0">
      <w:pPr>
        <w:pStyle w:val="Listaconvietas"/>
      </w:pPr>
      <w:r>
        <w:t>FFS (Future Fashion Search) se integra como motor meta-search afiliado: indexa solo tiendas afiliadas, compara equivalencias reales y ordena por precio final real y variables clave.</w:t>
      </w:r>
    </w:p>
    <w:p w:rsidR="004537BF" w:rsidRDefault="00C60CF0">
      <w:pPr>
        <w:pStyle w:val="Listaconvietas"/>
      </w:pPr>
      <w:r>
        <w:t>Hard E-Commerce Model (SpaceArch) se integra como infraestructura abierta: producción on-demand + facturación y entrega por proveedores/fábricas; el nodo vende decisión y experiencia sin stock.</w:t>
      </w:r>
    </w:p>
    <w:p w:rsidR="004537BF" w:rsidRDefault="00C60CF0">
      <w:pPr>
        <w:pStyle w:val="Listaconvietas"/>
      </w:pPr>
      <w:r>
        <w:t>Separación de capas: FF usa la infraestructura (FFS + Hard E-Commerce). La infraestructura puede operar también con marcas de terceros en colecciones ilimitadas (hombre/mujer/niños).</w:t>
      </w:r>
    </w:p>
    <w:p w:rsidR="004537BF" w:rsidRDefault="00C60CF0">
      <w:pPr>
        <w:pStyle w:val="Ttulo1"/>
      </w:pPr>
      <w:r>
        <w:t>1. Arquitectura del sistema (dos vías paralelas)</w:t>
      </w:r>
    </w:p>
    <w:p w:rsidR="004537BF" w:rsidRDefault="00C60CF0">
      <w:pPr>
        <w:pStyle w:val="Listaconvietas"/>
      </w:pPr>
      <w:r>
        <w:t>Vía A – FF (cerrada): marca-doctrina, curaduría, estética, experiencia y presencia.</w:t>
      </w:r>
    </w:p>
    <w:p w:rsidR="004537BF" w:rsidRDefault="00C60CF0">
      <w:pPr>
        <w:pStyle w:val="Listaconvietas"/>
      </w:pPr>
      <w:r>
        <w:t>Vía B – Infraestructura abierta: FFS + Hard E-Commerce para operar cualquier marca/colección con el método SpaceArch.</w:t>
      </w:r>
    </w:p>
    <w:p w:rsidR="004537BF" w:rsidRDefault="00C60CF0">
      <w:pPr>
        <w:pStyle w:val="Listaconvietas"/>
      </w:pPr>
      <w:r>
        <w:t>Regla: FF vive arriba del sistema; el sistema no depende de FF.</w:t>
      </w:r>
    </w:p>
    <w:p w:rsidR="004537BF" w:rsidRDefault="00C60CF0">
      <w:pPr>
        <w:pStyle w:val="Ttulo1"/>
      </w:pPr>
      <w:r>
        <w:t>2. Flujo operativo unificado (nodo → venta → entrega)</w:t>
      </w:r>
    </w:p>
    <w:p w:rsidR="004537BF" w:rsidRDefault="00C60CF0">
      <w:pPr>
        <w:pStyle w:val="Listaconnmeros"/>
      </w:pPr>
      <w:r>
        <w:t>Atracción: vidriera FF + catálogo / pantallas pasivas.</w:t>
      </w:r>
    </w:p>
    <w:p w:rsidR="004537BF" w:rsidRDefault="00C60CF0">
      <w:pPr>
        <w:pStyle w:val="Listaconnmeros"/>
      </w:pPr>
      <w:r>
        <w:t>Asesoramiento humano: operador genera confianza y cierra decisión.</w:t>
      </w:r>
    </w:p>
    <w:p w:rsidR="004537BF" w:rsidRDefault="00C60CF0">
      <w:pPr>
        <w:pStyle w:val="Listaconnmeros"/>
      </w:pPr>
      <w:r>
        <w:t>IA invisible: virtual try-on / visualización con foto simple (celular/tablet).</w:t>
      </w:r>
    </w:p>
    <w:p w:rsidR="004537BF" w:rsidRDefault="00C60CF0">
      <w:pPr>
        <w:pStyle w:val="Listaconnmeros"/>
      </w:pPr>
      <w:r>
        <w:t>Pedido: talla/color/dirección; orden estandarizada.</w:t>
      </w:r>
    </w:p>
    <w:p w:rsidR="004537BF" w:rsidRDefault="00C60CF0">
      <w:pPr>
        <w:pStyle w:val="Listaconnmeros"/>
      </w:pPr>
      <w:r>
        <w:t>Pago y factura: directos al proveedor/fábrica (o pasarela definida).</w:t>
      </w:r>
    </w:p>
    <w:p w:rsidR="004537BF" w:rsidRDefault="00C60CF0">
      <w:pPr>
        <w:pStyle w:val="Listaconnmeros"/>
      </w:pPr>
      <w:r>
        <w:t>Producción on-demand + logística: proveedor entrega y gestiona devoluciones.</w:t>
      </w:r>
    </w:p>
    <w:p w:rsidR="004537BF" w:rsidRDefault="00C60CF0">
      <w:pPr>
        <w:pStyle w:val="Listaconnmeros"/>
      </w:pPr>
      <w:r>
        <w:t>Liquidación: comisiones para nodo/operador + central + (si aplica) afiliados/FFS.</w:t>
      </w:r>
    </w:p>
    <w:p w:rsidR="004537BF" w:rsidRDefault="00C60CF0">
      <w:pPr>
        <w:pStyle w:val="Ttulo1"/>
      </w:pPr>
      <w:r>
        <w:t>3. Núcleo de Franquicia FF (doctrina, imagen y control)</w:t>
      </w:r>
    </w:p>
    <w:p w:rsidR="004537BF" w:rsidRDefault="00C60CF0">
      <w:r>
        <w:t>Documento oficial de identidad, imagen y protocolos operativos</w:t>
      </w:r>
      <w:r>
        <w:br/>
        <w:t>Versión: 0.1 (fase fundacional)</w:t>
      </w:r>
      <w:r>
        <w:br/>
        <w:t>Estado: Activo – Uso interno y franquicias piloto</w:t>
      </w:r>
    </w:p>
    <w:p w:rsidR="004537BF" w:rsidRDefault="00C60CF0">
      <w:pPr>
        <w:pStyle w:val="Ttulo2"/>
      </w:pPr>
      <w:r>
        <w:lastRenderedPageBreak/>
        <w:t>1. PRINCIPIO FUNDACIONAL</w:t>
      </w:r>
    </w:p>
    <w:p w:rsidR="004537BF" w:rsidRDefault="00C60CF0">
      <w:pPr>
        <w:pStyle w:val="Ttulo2"/>
      </w:pPr>
      <w:r>
        <w:t>2. IDENTIDAD DE MARCA</w:t>
      </w:r>
    </w:p>
    <w:p w:rsidR="004537BF" w:rsidRDefault="00C60CF0">
      <w:pPr>
        <w:pStyle w:val="Ttulo2"/>
      </w:pPr>
      <w:r>
        <w:t>2.1 ADN FF</w:t>
      </w:r>
    </w:p>
    <w:p w:rsidR="004537BF" w:rsidRDefault="00C60CF0">
      <w:pPr>
        <w:pStyle w:val="Ttulo2"/>
      </w:pPr>
      <w:r>
        <w:t>3. SISTEMA VISUAL</w:t>
      </w:r>
    </w:p>
    <w:p w:rsidR="004537BF" w:rsidRDefault="00C60CF0">
      <w:pPr>
        <w:pStyle w:val="Ttulo2"/>
      </w:pPr>
      <w:r>
        <w:t>4. UNIFORMES OFICIALES FF</w:t>
      </w:r>
    </w:p>
    <w:p w:rsidR="004537BF" w:rsidRDefault="00C60CF0">
      <w:r>
        <w:t>4.1 Uniforme FF – DÍA</w:t>
      </w:r>
    </w:p>
    <w:p w:rsidR="004537BF" w:rsidRDefault="00C60CF0">
      <w:r>
        <w:t>Formación y onboarding</w:t>
      </w:r>
    </w:p>
    <w:p w:rsidR="004537BF" w:rsidRDefault="00C60CF0">
      <w:r>
        <w:t>4.2 Uniforme FF – NOCHE</w:t>
      </w:r>
    </w:p>
    <w:p w:rsidR="004537BF" w:rsidRDefault="00C60CF0">
      <w:r>
        <w:t>Vidrieras activas</w:t>
      </w:r>
    </w:p>
    <w:p w:rsidR="004537BF" w:rsidRDefault="00C60CF0">
      <w:r>
        <w:t>4.3 Uniforme FF – PREMIUM / ÉLITE</w:t>
      </w:r>
    </w:p>
    <w:p w:rsidR="004537BF" w:rsidRDefault="00C60CF0">
      <w:r>
        <w:t>Flagships</w:t>
      </w:r>
    </w:p>
    <w:p w:rsidR="004537BF" w:rsidRDefault="00C60CF0">
      <w:r>
        <w:t>Inversores</w:t>
      </w:r>
    </w:p>
    <w:p w:rsidR="004537BF" w:rsidRDefault="00C60CF0">
      <w:pPr>
        <w:pStyle w:val="Ttulo2"/>
      </w:pPr>
      <w:r>
        <w:t>5. PROTOCOLOS DE PRESENCIA</w:t>
      </w:r>
    </w:p>
    <w:p w:rsidR="004537BF" w:rsidRDefault="00C60CF0">
      <w:pPr>
        <w:pStyle w:val="Ttulo2"/>
      </w:pPr>
      <w:r>
        <w:t>6. VIDRIERA FF</w:t>
      </w:r>
    </w:p>
    <w:p w:rsidR="004537BF" w:rsidRDefault="00C60CF0">
      <w:r>
        <w:t>La vidriera no vende productos.</w:t>
      </w:r>
    </w:p>
    <w:p w:rsidR="004537BF" w:rsidRDefault="00C60CF0">
      <w:r>
        <w:t>La vidriera FF:</w:t>
      </w:r>
    </w:p>
    <w:p w:rsidR="004537BF" w:rsidRDefault="00C60CF0">
      <w:r>
        <w:t>Producto como extensión del uniforme</w:t>
      </w:r>
    </w:p>
    <w:p w:rsidR="004537BF" w:rsidRDefault="00C60CF0">
      <w:pPr>
        <w:pStyle w:val="Ttulo2"/>
      </w:pPr>
      <w:r>
        <w:t>7. JERARQUÍA VISUAL</w:t>
      </w:r>
    </w:p>
    <w:p w:rsidR="004537BF" w:rsidRDefault="00C60CF0">
      <w:r>
        <w:t>El nivel de uniforme define rol.</w:t>
      </w:r>
    </w:p>
    <w:p w:rsidR="004537BF" w:rsidRDefault="00C60CF0">
      <w:pPr>
        <w:pStyle w:val="Ttulo2"/>
      </w:pPr>
      <w:r>
        <w:t>8. INTEGRACIÓN SPACEARCH</w:t>
      </w:r>
    </w:p>
    <w:p w:rsidR="004537BF" w:rsidRDefault="00C60CF0">
      <w:pPr>
        <w:pStyle w:val="Ttulo2"/>
      </w:pPr>
      <w:r>
        <w:t>9. EVOLUCIÓN DEL MANUAL</w:t>
      </w:r>
    </w:p>
    <w:p w:rsidR="004537BF" w:rsidRDefault="00C60CF0">
      <w:r>
        <w:t>0.5 → expansión franquicias</w:t>
      </w:r>
    </w:p>
    <w:p w:rsidR="004537BF" w:rsidRDefault="00C60CF0">
      <w:r>
        <w:t>Manual Operativo de Franquicia 0.1</w:t>
      </w:r>
    </w:p>
    <w:p w:rsidR="004537BF" w:rsidRDefault="00C60CF0">
      <w:pPr>
        <w:pStyle w:val="Ttulo2"/>
      </w:pPr>
      <w:r>
        <w:t>1. QUÉ ES FF (EN UNA FRASE)</w:t>
      </w:r>
    </w:p>
    <w:p w:rsidR="004537BF" w:rsidRDefault="00C60CF0">
      <w:pPr>
        <w:pStyle w:val="Ttulo2"/>
      </w:pPr>
      <w:r>
        <w:t>2. OBJETIVO DE UNA FRANQUICIA FF</w:t>
      </w:r>
    </w:p>
    <w:p w:rsidR="004537BF" w:rsidRDefault="00C60CF0">
      <w:r>
        <w:t>Una franquicia FF existe para:</w:t>
      </w:r>
    </w:p>
    <w:p w:rsidR="004537BF" w:rsidRDefault="00C60CF0">
      <w:pPr>
        <w:pStyle w:val="Ttulo2"/>
      </w:pPr>
      <w:r>
        <w:lastRenderedPageBreak/>
        <w:t>3. IMAGEN BÁSICA OBLIGATORIA</w:t>
      </w:r>
    </w:p>
    <w:p w:rsidR="004537BF" w:rsidRDefault="00C60CF0">
      <w:r>
        <w:t>⚠️ No usar colores fuera de esta paleta.</w:t>
      </w:r>
    </w:p>
    <w:p w:rsidR="004537BF" w:rsidRDefault="00C60CF0">
      <w:r>
        <w:t>3.2 Vidriera FF – reglas simples</w:t>
      </w:r>
    </w:p>
    <w:p w:rsidR="004537BF" w:rsidRDefault="00C60CF0">
      <w:r>
        <w:t>La vidriera no grita ofertas.</w:t>
      </w:r>
      <w:r>
        <w:br/>
        <w:t>La vidriera impone presencia.</w:t>
      </w:r>
    </w:p>
    <w:p w:rsidR="004537BF" w:rsidRDefault="00C60CF0">
      <w:pPr>
        <w:pStyle w:val="Ttulo2"/>
      </w:pPr>
      <w:r>
        <w:t>4. UNIFORMES (REGLA CLARA)</w:t>
      </w:r>
    </w:p>
    <w:p w:rsidR="004537BF" w:rsidRDefault="00C60CF0">
      <w:r>
        <w:t>4.1 Uniforme DÍA</w:t>
      </w:r>
    </w:p>
    <w:p w:rsidR="004537BF" w:rsidRDefault="00C60CF0">
      <w:r>
        <w:t>4.2 Uniforme NOCHE</w:t>
      </w:r>
    </w:p>
    <w:p w:rsidR="004537BF" w:rsidRDefault="00C60CF0">
      <w:r>
        <w:t>Cuándo: tarde-noche, eventos, vidriera activa</w:t>
      </w:r>
    </w:p>
    <w:p w:rsidR="004537BF" w:rsidRDefault="00C60CF0">
      <w:r>
        <w:t>4.3 Uniforme PREMIUM</w:t>
      </w:r>
    </w:p>
    <w:p w:rsidR="004537BF" w:rsidRDefault="00C60CF0">
      <w:r>
        <w:t>Uso: prensa, inversores, eventos especiales.</w:t>
      </w:r>
    </w:p>
    <w:p w:rsidR="004537BF" w:rsidRDefault="00C60CF0">
      <w:pPr>
        <w:pStyle w:val="Ttulo2"/>
      </w:pPr>
      <w:r>
        <w:t>5. COMPORTAMIENTO DEL STAFF</w:t>
      </w:r>
    </w:p>
    <w:p w:rsidR="004537BF" w:rsidRDefault="00C60CF0">
      <w:pPr>
        <w:pStyle w:val="Listaconvietas"/>
      </w:pPr>
      <w:r>
        <w:t>✔ Frases cortas</w:t>
      </w:r>
      <w:r>
        <w:br/>
        <w:t>✔ Seguridad tranquila</w:t>
      </w:r>
      <w:r>
        <w:br/>
        <w:t>✖ No justificar la marca</w:t>
      </w:r>
      <w:r>
        <w:br/>
        <w:t>✖ No compararse con otras</w:t>
      </w:r>
    </w:p>
    <w:p w:rsidR="004537BF" w:rsidRDefault="00C60CF0">
      <w:pPr>
        <w:pStyle w:val="Ttulo2"/>
      </w:pPr>
      <w:r>
        <w:t>6. QUÉ NO HACER (MUY IMPORTANTE)</w:t>
      </w:r>
    </w:p>
    <w:p w:rsidR="004537BF" w:rsidRDefault="00C60CF0">
      <w:pPr>
        <w:pStyle w:val="Listaconvietas"/>
      </w:pPr>
      <w:r>
        <w:t>❌ No promociones agresivas</w:t>
      </w:r>
      <w:r>
        <w:br/>
        <w:t>❌ No descuentos visibles</w:t>
      </w:r>
      <w:r>
        <w:br/>
        <w:t>❌ No cartelería improvisada</w:t>
      </w:r>
      <w:r>
        <w:br/>
        <w:t>❌ No mezclar estilos</w:t>
      </w:r>
    </w:p>
    <w:p w:rsidR="004537BF" w:rsidRDefault="00C60CF0">
      <w:pPr>
        <w:pStyle w:val="Ttulo2"/>
      </w:pPr>
      <w:r>
        <w:t>7. JERARQUÍA Y CONTROL</w:t>
      </w:r>
    </w:p>
    <w:p w:rsidR="004537BF" w:rsidRDefault="00C60CF0">
      <w:pPr>
        <w:pStyle w:val="Ttulo2"/>
      </w:pPr>
      <w:r>
        <w:t>8. SOPORTE FF</w:t>
      </w:r>
    </w:p>
    <w:p w:rsidR="004537BF" w:rsidRDefault="00C60CF0">
      <w:r>
        <w:t>La franquicia ejecuta con precisión.</w:t>
      </w:r>
    </w:p>
    <w:p w:rsidR="004537BF" w:rsidRDefault="00C60CF0">
      <w:pPr>
        <w:pStyle w:val="Ttulo2"/>
      </w:pPr>
      <w:r>
        <w:t>9. FRASE GUÍA</w:t>
      </w:r>
    </w:p>
    <w:p w:rsidR="004537BF" w:rsidRDefault="00C60CF0">
      <w:pPr>
        <w:pStyle w:val="Ttulo2"/>
      </w:pPr>
      <w:r>
        <w:t>MANUAL VISUAL 0.1 (ONE PAGE)</w:t>
      </w:r>
    </w:p>
    <w:p w:rsidR="004537BF" w:rsidRDefault="00C60CF0">
      <w:r>
        <w:t>Uso obligatorio – Franquicias, nodos y flagships</w:t>
      </w:r>
    </w:p>
    <w:p w:rsidR="004537BF" w:rsidRDefault="00C60CF0">
      <w:pPr>
        <w:pStyle w:val="Ttulo2"/>
      </w:pPr>
      <w:r>
        <w:lastRenderedPageBreak/>
        <w:t>1. ESENCIA VISUAL FF</w:t>
      </w:r>
    </w:p>
    <w:p w:rsidR="004537BF" w:rsidRDefault="00C60CF0">
      <w:pPr>
        <w:pStyle w:val="Ttulo2"/>
      </w:pPr>
      <w:r>
        <w:t>2. PALETA AUTORIZADA</w:t>
      </w:r>
    </w:p>
    <w:p w:rsidR="004537BF" w:rsidRDefault="00C60CF0">
      <w:pPr>
        <w:pStyle w:val="Ttulo2"/>
      </w:pPr>
      <w:r>
        <w:t>BASE</w:t>
      </w:r>
    </w:p>
    <w:p w:rsidR="004537BF" w:rsidRDefault="00C60CF0">
      <w:pPr>
        <w:pStyle w:val="Listaconvietas"/>
      </w:pPr>
      <w:r>
        <w:t>❌ Prohibido otros colores</w:t>
      </w:r>
    </w:p>
    <w:p w:rsidR="004537BF" w:rsidRDefault="00C60CF0">
      <w:pPr>
        <w:pStyle w:val="Ttulo2"/>
      </w:pPr>
      <w:r>
        <w:t>3. UNIFORMES (LECTURA INMEDIATA)</w:t>
      </w:r>
    </w:p>
    <w:p w:rsidR="004537BF" w:rsidRDefault="00C60CF0">
      <w:pPr>
        <w:pStyle w:val="Ttulo2"/>
      </w:pPr>
      <w:r>
        <w:t>DÍA</w:t>
      </w:r>
    </w:p>
    <w:p w:rsidR="004537BF" w:rsidRDefault="00C60CF0">
      <w:pPr>
        <w:pStyle w:val="Ttulo2"/>
      </w:pPr>
      <w:r>
        <w:t>NOCHE</w:t>
      </w:r>
    </w:p>
    <w:p w:rsidR="004537BF" w:rsidRDefault="00C60CF0">
      <w:pPr>
        <w:pStyle w:val="Ttulo2"/>
      </w:pPr>
      <w:r>
        <w:t>PREMIUM</w:t>
      </w:r>
    </w:p>
    <w:p w:rsidR="004537BF" w:rsidRDefault="00C60CF0">
      <w:pPr>
        <w:pStyle w:val="Listaconvietas"/>
      </w:pPr>
      <w:r>
        <w:t>❌ No mezclar niveles</w:t>
      </w:r>
    </w:p>
    <w:p w:rsidR="004537BF" w:rsidRDefault="00C60CF0">
      <w:pPr>
        <w:pStyle w:val="Ttulo2"/>
      </w:pPr>
      <w:r>
        <w:t>4. VIDRIERA FF (REGLAS RÁPIDAS)</w:t>
      </w:r>
    </w:p>
    <w:p w:rsidR="004537BF" w:rsidRDefault="00C60CF0">
      <w:r>
        <w:t>La vidriera comunica sistema, no ofertas.</w:t>
      </w:r>
    </w:p>
    <w:p w:rsidR="004537BF" w:rsidRDefault="00C60CF0">
      <w:pPr>
        <w:pStyle w:val="Ttulo2"/>
      </w:pPr>
      <w:r>
        <w:t>5. FORMAS Y GEOMETRÍA</w:t>
      </w:r>
    </w:p>
    <w:p w:rsidR="004537BF" w:rsidRDefault="00C60CF0">
      <w:pPr>
        <w:pStyle w:val="Listaconvietas"/>
      </w:pPr>
      <w:r>
        <w:t>❌ Ornamento sin función</w:t>
      </w:r>
    </w:p>
    <w:p w:rsidR="004537BF" w:rsidRDefault="00C60CF0">
      <w:pPr>
        <w:pStyle w:val="Ttulo2"/>
      </w:pPr>
      <w:r>
        <w:t>6. PRESENCIA HUMANA</w:t>
      </w:r>
    </w:p>
    <w:p w:rsidR="004537BF" w:rsidRDefault="00C60CF0">
      <w:pPr>
        <w:pStyle w:val="Ttulo2"/>
      </w:pPr>
      <w:r>
        <w:t>7. LO QUE NO SE HACE</w:t>
      </w:r>
    </w:p>
    <w:p w:rsidR="004537BF" w:rsidRDefault="00C60CF0">
      <w:pPr>
        <w:pStyle w:val="Listaconvietas"/>
      </w:pPr>
      <w:r>
        <w:t>❌ Promociones visibles</w:t>
      </w:r>
      <w:r>
        <w:br/>
        <w:t>❌ Cartelería improvisada</w:t>
      </w:r>
      <w:r>
        <w:br/>
        <w:t>❌ Mezcla de estilos</w:t>
      </w:r>
      <w:r>
        <w:br/>
        <w:t>❌ Estética comercial clásica</w:t>
      </w:r>
    </w:p>
    <w:p w:rsidR="004537BF" w:rsidRDefault="00C60CF0">
      <w:pPr>
        <w:pStyle w:val="Ttulo2"/>
      </w:pPr>
      <w:r>
        <w:t>8. FRASE GUÍA</w:t>
      </w:r>
    </w:p>
    <w:p w:rsidR="004537BF" w:rsidRDefault="00C60CF0">
      <w:pPr>
        <w:pStyle w:val="Ttulo2"/>
      </w:pPr>
      <w:r>
        <w:t>ANEXO CONTRACTUAL DE IMAGEN, UNIFORME Y PRESENCIA</w:t>
      </w:r>
    </w:p>
    <w:p w:rsidR="004537BF" w:rsidRDefault="00C60CF0">
      <w:r>
        <w:t>Anexo obligatorio al Contrato de Franquicia / Operación FF</w:t>
      </w:r>
      <w:r>
        <w:br/>
        <w:t>Versión: 0.1 | Carácter vinculante</w:t>
      </w:r>
    </w:p>
    <w:p w:rsidR="004537BF" w:rsidRDefault="00C60CF0">
      <w:pPr>
        <w:pStyle w:val="Ttulo2"/>
      </w:pPr>
      <w:r>
        <w:t>1. OBJETO DEL ANEXO</w:t>
      </w:r>
    </w:p>
    <w:p w:rsidR="004537BF" w:rsidRDefault="00C60CF0">
      <w:r>
        <w:t>El presente Anexo tiene por objeto regular de forma obligatoria:</w:t>
      </w:r>
    </w:p>
    <w:p w:rsidR="004537BF" w:rsidRDefault="00C60CF0">
      <w:r>
        <w:t>el uso de uniformes oficiales,</w:t>
      </w:r>
    </w:p>
    <w:p w:rsidR="004537BF" w:rsidRDefault="00C60CF0">
      <w:r>
        <w:t>El cumplimiento de este Anexo es condición esencial del contrato principal.</w:t>
      </w:r>
    </w:p>
    <w:p w:rsidR="004537BF" w:rsidRDefault="00C60CF0">
      <w:pPr>
        <w:pStyle w:val="Ttulo2"/>
      </w:pPr>
      <w:r>
        <w:lastRenderedPageBreak/>
        <w:t>2. NATURALEZA DE LA IMAGEN FF</w:t>
      </w:r>
    </w:p>
    <w:p w:rsidR="004537BF" w:rsidRDefault="00C60CF0">
      <w:r>
        <w:t>El franquiciado reconoce que:</w:t>
      </w:r>
    </w:p>
    <w:p w:rsidR="004537BF" w:rsidRDefault="00C60CF0">
      <w:pPr>
        <w:pStyle w:val="Ttulo2"/>
      </w:pPr>
      <w:r>
        <w:t>3. UNIFORMES OFICIALES (OBLIGATORIOS)</w:t>
      </w:r>
    </w:p>
    <w:p w:rsidR="004537BF" w:rsidRDefault="00C60CF0">
      <w:r>
        <w:t>FF establece tres (3) niveles de uniforme:</w:t>
      </w:r>
    </w:p>
    <w:p w:rsidR="004537BF" w:rsidRDefault="00C60CF0">
      <w:r>
        <w:t>Uniforme Día: uso obligatorio en horario comercial diurno.</w:t>
      </w:r>
    </w:p>
    <w:p w:rsidR="004537BF" w:rsidRDefault="00C60CF0">
      <w:r>
        <w:t>Uniforme Noche: uso obligatorio en horario nocturno, eventos y vidrieras activas.</w:t>
      </w:r>
    </w:p>
    <w:p w:rsidR="004537BF" w:rsidRDefault="00C60CF0">
      <w:r>
        <w:t>Uniforme Premium: uso restringido, solo con autorización expresa de la central FF.</w:t>
      </w:r>
    </w:p>
    <w:p w:rsidR="004537BF" w:rsidRDefault="00C60CF0">
      <w:r>
        <w:t>⚠️ Queda expresamente prohibido mezclar niveles de uniforme.</w:t>
      </w:r>
    </w:p>
    <w:p w:rsidR="004537BF" w:rsidRDefault="00C60CF0">
      <w:pPr>
        <w:pStyle w:val="Ttulo2"/>
      </w:pPr>
      <w:r>
        <w:t>4. PROHIBICIONES EXPRESAS</w:t>
      </w:r>
    </w:p>
    <w:p w:rsidR="004537BF" w:rsidRDefault="00C60CF0">
      <w:r>
        <w:t>El franquiciado se compromete a no realizar, bajo ninguna circunstancia:</w:t>
      </w:r>
    </w:p>
    <w:p w:rsidR="004537BF" w:rsidRDefault="00C60CF0">
      <w:r>
        <w:t>modificaciones de color, forma o material de los uniformes,</w:t>
      </w:r>
    </w:p>
    <w:p w:rsidR="004537BF" w:rsidRDefault="00C60CF0">
      <w:r>
        <w:t>incorporación de logotipos ajenos,</w:t>
      </w:r>
    </w:p>
    <w:p w:rsidR="004537BF" w:rsidRDefault="00C60CF0">
      <w:pPr>
        <w:pStyle w:val="Ttulo2"/>
      </w:pPr>
      <w:r>
        <w:t>5. VIDRIERA Y ESPACIO FÍSICO</w:t>
      </w:r>
    </w:p>
    <w:p w:rsidR="004537BF" w:rsidRDefault="00C60CF0">
      <w:r>
        <w:t>El franquiciado acepta que:</w:t>
      </w:r>
    </w:p>
    <w:p w:rsidR="004537BF" w:rsidRDefault="00C60CF0">
      <w:r>
        <w:t>la vidriera FF es un dispositivo de comunicación corporativa,</w:t>
      </w:r>
    </w:p>
    <w:p w:rsidR="004537BF" w:rsidRDefault="00C60CF0">
      <w:pPr>
        <w:pStyle w:val="Ttulo2"/>
      </w:pPr>
      <w:r>
        <w:t>6. PRESENCIA Y CONDUCTA DEL PERSONAL</w:t>
      </w:r>
    </w:p>
    <w:p w:rsidR="004537BF" w:rsidRDefault="00C60CF0">
      <w:pPr>
        <w:pStyle w:val="Ttulo2"/>
      </w:pPr>
      <w:r>
        <w:t>7. SUPERVISIÓN Y CONTROL</w:t>
      </w:r>
    </w:p>
    <w:p w:rsidR="004537BF" w:rsidRDefault="00C60CF0">
      <w:r>
        <w:t>auditar presencial o remotamente la imagen del nodo,</w:t>
      </w:r>
    </w:p>
    <w:p w:rsidR="004537BF" w:rsidRDefault="00C60CF0">
      <w:pPr>
        <w:pStyle w:val="Ttulo2"/>
      </w:pPr>
      <w:r>
        <w:t>8. CONSECUENCIAS DEL INCUMPLIMIENTO</w:t>
      </w:r>
    </w:p>
    <w:p w:rsidR="004537BF" w:rsidRDefault="00C60CF0">
      <w:r>
        <w:t>El incumplimiento de este Anexo podrá dar lugar, según gravedad, a:</w:t>
      </w:r>
    </w:p>
    <w:p w:rsidR="004537BF" w:rsidRDefault="00C60CF0">
      <w:pPr>
        <w:pStyle w:val="Ttulo2"/>
      </w:pPr>
      <w:r>
        <w:t>9. ACTUALIZACIONES</w:t>
      </w:r>
    </w:p>
    <w:p w:rsidR="004537BF" w:rsidRDefault="00C60CF0">
      <w:r>
        <w:t>este Anexo podrá ser actualizado,</w:t>
      </w:r>
    </w:p>
    <w:p w:rsidR="004537BF" w:rsidRDefault="00C60CF0">
      <w:r>
        <w:t>no será necesaria la firma de un nuevo contrato principal.</w:t>
      </w:r>
    </w:p>
    <w:p w:rsidR="004537BF" w:rsidRDefault="00C60CF0">
      <w:pPr>
        <w:pStyle w:val="Ttulo2"/>
      </w:pPr>
      <w:r>
        <w:t>10. ACEPTACIÓN</w:t>
      </w:r>
    </w:p>
    <w:p w:rsidR="004537BF" w:rsidRDefault="00C60CF0">
      <w:r>
        <w:t>La firma del contrato principal implica:</w:t>
      </w:r>
    </w:p>
    <w:p w:rsidR="004537BF" w:rsidRDefault="00C60CF0">
      <w:r>
        <w:t>aceptación expresa del presente Anexo,</w:t>
      </w:r>
    </w:p>
    <w:p w:rsidR="004537BF" w:rsidRDefault="00C60CF0">
      <w:pPr>
        <w:pStyle w:val="Ttulo2"/>
      </w:pPr>
      <w:r>
        <w:lastRenderedPageBreak/>
        <w:t>PACK FRANQUICIA OFICIAL 0.1</w:t>
      </w:r>
    </w:p>
    <w:p w:rsidR="004537BF" w:rsidRDefault="00C60CF0">
      <w:r>
        <w:t>Manual + Vidriera + Uniforme</w:t>
      </w:r>
      <w:r>
        <w:br/>
        <w:t>Documento operativo integral para activación de nodos FF</w:t>
      </w:r>
    </w:p>
    <w:p w:rsidR="004537BF" w:rsidRDefault="00C60CF0">
      <w:pPr>
        <w:pStyle w:val="Ttulo2"/>
      </w:pPr>
      <w:r>
        <w:t>0. DEFINICIÓN DEL PACK</w:t>
      </w:r>
    </w:p>
    <w:p w:rsidR="004537BF" w:rsidRDefault="00C60CF0">
      <w:r>
        <w:t>El Pack Franquicia FF 0.1 es el conjunto mínimo, obligatorio y suficiente para:</w:t>
      </w:r>
    </w:p>
    <w:p w:rsidR="004537BF" w:rsidRDefault="00C60CF0">
      <w:r>
        <w:t>activar una franquicia Future Fashion,</w:t>
      </w:r>
    </w:p>
    <w:p w:rsidR="004537BF" w:rsidRDefault="00C60CF0">
      <w:r>
        <w:t>Este pack no es opcional. Es parte del sistema FF.</w:t>
      </w:r>
    </w:p>
    <w:p w:rsidR="004537BF" w:rsidRDefault="00C60CF0">
      <w:pPr>
        <w:pStyle w:val="Ttulo2"/>
      </w:pPr>
      <w:r>
        <w:t>1. COMPONENTE A – MANUALES OFICIALES</w:t>
      </w:r>
    </w:p>
    <w:p w:rsidR="004537BF" w:rsidRDefault="00C60CF0">
      <w:r>
        <w:t>identidad profunda</w:t>
      </w:r>
    </w:p>
    <w:p w:rsidR="004537BF" w:rsidRDefault="00C60CF0">
      <w:r>
        <w:t>franquiciado</w:t>
      </w:r>
    </w:p>
    <w:p w:rsidR="004537BF" w:rsidRDefault="00C60CF0">
      <w:r>
        <w:t>1.2 Manual Franquicia FF 0.1 (Operativo)</w:t>
      </w:r>
    </w:p>
    <w:p w:rsidR="004537BF" w:rsidRDefault="00C60CF0">
      <w:pPr>
        <w:pStyle w:val="Ttulo2"/>
      </w:pPr>
      <w:r>
        <w:t>2. COMPONENTE B – VIDRIERA FF</w:t>
      </w:r>
    </w:p>
    <w:p w:rsidR="004537BF" w:rsidRDefault="00C60CF0">
      <w:r>
        <w:t>2.1 Función de la vidriera</w:t>
      </w:r>
    </w:p>
    <w:p w:rsidR="004537BF" w:rsidRDefault="00C60CF0">
      <w:pPr>
        <w:pStyle w:val="Listaconvietas"/>
      </w:pPr>
      <w:r>
        <w:t>✔ Logo FF</w:t>
      </w:r>
      <w:r>
        <w:br/>
        <w:t>✔ Iluminación arquitectónica</w:t>
      </w:r>
      <w:r>
        <w:br/>
        <w:t>✔ Pantalla pasiva (si aplica)</w:t>
      </w:r>
    </w:p>
    <w:p w:rsidR="004537BF" w:rsidRDefault="00C60CF0">
      <w:pPr>
        <w:pStyle w:val="Listaconvietas"/>
      </w:pPr>
      <w:r>
        <w:t>❌ Ofertas</w:t>
      </w:r>
      <w:r>
        <w:br/>
        <w:t>❌ Precios visibles</w:t>
      </w:r>
      <w:r>
        <w:br/>
        <w:t>❌ Cartelería comercial clásica</w:t>
      </w:r>
      <w:r>
        <w:br/>
        <w:t>❌ Decoración no funcional</w:t>
      </w:r>
    </w:p>
    <w:p w:rsidR="004537BF" w:rsidRDefault="00C60CF0">
      <w:pPr>
        <w:pStyle w:val="Ttulo2"/>
      </w:pPr>
      <w:r>
        <w:t>3. COMPONENTE C – UNIFORMES FF</w:t>
      </w:r>
    </w:p>
    <w:p w:rsidR="004537BF" w:rsidRDefault="00C60CF0">
      <w:r>
        <w:t>3.1 Sistema de uniformes</w:t>
      </w:r>
    </w:p>
    <w:p w:rsidR="004537BF" w:rsidRDefault="00C60CF0">
      <w:r>
        <w:t>Uniforme Día → operación</w:t>
      </w:r>
    </w:p>
    <w:p w:rsidR="004537BF" w:rsidRDefault="00C60CF0">
      <w:r>
        <w:t>Uniforme Noche → activación</w:t>
      </w:r>
    </w:p>
    <w:p w:rsidR="004537BF" w:rsidRDefault="00C60CF0">
      <w:r>
        <w:t>Uniforme Premium → representación</w:t>
      </w:r>
    </w:p>
    <w:p w:rsidR="004537BF" w:rsidRDefault="00C60CF0">
      <w:r>
        <w:t>3.3 Principios de diseño</w:t>
      </w:r>
    </w:p>
    <w:p w:rsidR="004537BF" w:rsidRDefault="00C60CF0">
      <w:pPr>
        <w:pStyle w:val="Ttulo2"/>
      </w:pPr>
      <w:r>
        <w:t>4. COMPONENTE D – PERSONAL</w:t>
      </w:r>
    </w:p>
    <w:p w:rsidR="004537BF" w:rsidRDefault="00C60CF0">
      <w:pPr>
        <w:pStyle w:val="Listaconvietas"/>
      </w:pPr>
      <w:r>
        <w:t>✔ Frases cortas</w:t>
      </w:r>
      <w:r>
        <w:br/>
        <w:t>✔ Seguridad tranquila</w:t>
      </w:r>
      <w:r>
        <w:br/>
        <w:t>✖ No justificar la marca</w:t>
      </w:r>
      <w:r>
        <w:br/>
        <w:t>✖ No comparaciones</w:t>
      </w:r>
    </w:p>
    <w:p w:rsidR="004537BF" w:rsidRDefault="00C60CF0">
      <w:pPr>
        <w:pStyle w:val="Ttulo2"/>
      </w:pPr>
      <w:r>
        <w:lastRenderedPageBreak/>
        <w:t>5. ACTIVACIÓN DE UNA FRANQUICIA FF</w:t>
      </w:r>
    </w:p>
    <w:p w:rsidR="004537BF" w:rsidRDefault="00C60CF0">
      <w:r>
        <w:t>Vidriera configurada</w:t>
      </w:r>
    </w:p>
    <w:p w:rsidR="004537BF" w:rsidRDefault="00C60CF0">
      <w:r>
        <w:t>Uniformes asignados</w:t>
      </w:r>
    </w:p>
    <w:p w:rsidR="004537BF" w:rsidRDefault="00C60CF0">
      <w:r>
        <w:t>Cuando esto se cumple, la franquicia está activa.</w:t>
      </w:r>
    </w:p>
    <w:p w:rsidR="004537BF" w:rsidRDefault="00C60CF0">
      <w:pPr>
        <w:pStyle w:val="Ttulo2"/>
      </w:pPr>
      <w:r>
        <w:t>6. CONTROL Y CUMPLIMIENTO</w:t>
      </w:r>
    </w:p>
    <w:p w:rsidR="004537BF" w:rsidRDefault="00C60CF0">
      <w:r>
        <w:t>Auditoría visual</w:t>
      </w:r>
    </w:p>
    <w:p w:rsidR="004537BF" w:rsidRDefault="00C60CF0">
      <w:pPr>
        <w:pStyle w:val="Ttulo2"/>
      </w:pPr>
      <w:r>
        <w:t>7. FILOSOFÍA DEL PACK</w:t>
      </w:r>
    </w:p>
    <w:p w:rsidR="004537BF" w:rsidRDefault="00C60CF0">
      <w:r>
        <w:t>Este pack existe para:</w:t>
      </w:r>
    </w:p>
    <w:p w:rsidR="004537BF" w:rsidRDefault="00C60CF0">
      <w:r>
        <w:t>asegurar identidad global.</w:t>
      </w:r>
    </w:p>
    <w:p w:rsidR="004537BF" w:rsidRDefault="00C60CF0">
      <w:pPr>
        <w:pStyle w:val="Ttulo2"/>
      </w:pPr>
      <w:r>
        <w:t>8. FRASE FINAL</w:t>
      </w:r>
    </w:p>
    <w:p w:rsidR="004537BF" w:rsidRDefault="00C60CF0">
      <w:pPr>
        <w:pStyle w:val="Ttulo2"/>
      </w:pPr>
      <w:r>
        <w:t>PACK CONTRACTUAL COMPLETO 0.1</w:t>
      </w:r>
    </w:p>
    <w:p w:rsidR="004537BF" w:rsidRDefault="00C60CF0">
      <w:r>
        <w:t>Contrato Marco + Anexos Oficiales</w:t>
      </w:r>
      <w:r>
        <w:br/>
        <w:t>Documento jurídico–operativo para franquicias FF</w:t>
      </w:r>
    </w:p>
    <w:p w:rsidR="004537BF" w:rsidRDefault="00C60CF0">
      <w:pPr>
        <w:pStyle w:val="Ttulo2"/>
      </w:pPr>
      <w:r>
        <w:t>0. ALCANCE DEL PACK</w:t>
      </w:r>
    </w:p>
    <w:p w:rsidR="004537BF" w:rsidRDefault="00C60CF0">
      <w:r>
        <w:t>El presente Pack Contractual FF 0.1 constituye el marco legal completo que regula:</w:t>
      </w:r>
    </w:p>
    <w:p w:rsidR="004537BF" w:rsidRDefault="00C60CF0">
      <w:r>
        <w:t>la operación de franquicias y nodos,</w:t>
      </w:r>
    </w:p>
    <w:p w:rsidR="004537BF" w:rsidRDefault="00C60CF0">
      <w:r>
        <w:t>la protección de la imagen, el uniforme y la experiencia FF,</w:t>
      </w:r>
    </w:p>
    <w:p w:rsidR="004537BF" w:rsidRDefault="00C60CF0">
      <w:r>
        <w:t>la relación entre la Central FF y el franquiciado.</w:t>
      </w:r>
    </w:p>
    <w:p w:rsidR="004537BF" w:rsidRDefault="00C60CF0">
      <w:r>
        <w:t>Este pack es indivisible y de aceptación obligatoria.</w:t>
      </w:r>
    </w:p>
    <w:p w:rsidR="004537BF" w:rsidRDefault="00C60CF0">
      <w:pPr>
        <w:pStyle w:val="Ttulo2"/>
      </w:pPr>
      <w:r>
        <w:t>1. CONTRATO MARCO DE FRANQUICIA FF</w:t>
      </w:r>
    </w:p>
    <w:p w:rsidR="004537BF" w:rsidRDefault="00C60CF0">
      <w:r>
        <w:t>La Central FF concede al franquiciado:</w:t>
      </w:r>
    </w:p>
    <w:p w:rsidR="004537BF" w:rsidRDefault="00C60CF0">
      <w:r>
        <w:t>de operar una franquicia FF</w:t>
      </w:r>
    </w:p>
    <w:p w:rsidR="004537BF" w:rsidRDefault="00C60CF0">
      <w:r>
        <w:t>La franquicia FF es una licencia de ejecución, no una cesión de marca.</w:t>
      </w:r>
    </w:p>
    <w:p w:rsidR="004537BF" w:rsidRDefault="00C60CF0">
      <w:r>
        <w:br w:type="page"/>
      </w:r>
    </w:p>
    <w:p w:rsidR="004537BF" w:rsidRDefault="00C60CF0">
      <w:pPr>
        <w:pStyle w:val="Ttulo1"/>
      </w:pPr>
      <w:r>
        <w:lastRenderedPageBreak/>
        <w:t>4. Future Fashion Search (FFS) – Definición y modelo</w:t>
      </w:r>
    </w:p>
    <w:p w:rsidR="004537BF" w:rsidRDefault="00C60CF0">
      <w:pPr>
        <w:pStyle w:val="Listaconvietas"/>
      </w:pPr>
      <w:r>
        <w:t>1️⃣ Qué hacen Google, Turismocity y otros (modelo base)</w:t>
      </w:r>
    </w:p>
    <w:p w:rsidR="004537BF" w:rsidRDefault="00C60CF0">
      <w:r>
        <w:t>Agregación + comparación</w:t>
      </w:r>
    </w:p>
    <w:p w:rsidR="004537BF" w:rsidRDefault="00C60CF0">
      <w:r>
        <w:t>Monetizan por afiliación, CPC o comisión por conversión</w:t>
      </w:r>
    </w:p>
    <w:p w:rsidR="004537BF" w:rsidRDefault="00C60CF0">
      <w:pPr>
        <w:pStyle w:val="Listaconvietas"/>
      </w:pPr>
      <w:r>
        <w:t>👉 El problema:</w:t>
      </w:r>
      <w:r>
        <w:br/>
        <w:t>Los motores generalistas (Google, Bing, Amazon Search) no están optimizados por producto, sino por:</w:t>
      </w:r>
    </w:p>
    <w:p w:rsidR="004537BF" w:rsidRDefault="00C60CF0">
      <w:pPr>
        <w:pStyle w:val="Ttulo2"/>
      </w:pPr>
      <w:r>
        <w:t>SEO</w:t>
      </w:r>
    </w:p>
    <w:p w:rsidR="004537BF" w:rsidRDefault="00C60CF0">
      <w:pPr>
        <w:pStyle w:val="Listaconvietas"/>
      </w:pPr>
      <w:r>
        <w:t>2️⃣ Tu propuesta: el salto lógico correcto</w:t>
      </w:r>
    </w:p>
    <w:p w:rsidR="004537BF" w:rsidRDefault="00C60CF0">
      <w:r>
        <w:t>Lo que planteás es un Meta-Search Engine Vertical Estandarizado, con una regla clave:</w:t>
      </w:r>
    </w:p>
    <w:p w:rsidR="004537BF" w:rsidRDefault="00C60CF0">
      <w:pPr>
        <w:pStyle w:val="Ttulo2"/>
      </w:pPr>
      <w:r>
        <w:t>🔒 Solo indexa y compara sitios afiliados</w:t>
      </w:r>
      <w:r>
        <w:br/>
        <w:t>→ garantiza comisión</w:t>
      </w:r>
      <w:r>
        <w:br/>
        <w:t>→ elimina ruido</w:t>
      </w:r>
      <w:r>
        <w:br/>
        <w:t>→ mejora precisión</w:t>
      </w:r>
    </w:p>
    <w:p w:rsidR="004537BF" w:rsidRDefault="00C60CF0">
      <w:pPr>
        <w:pStyle w:val="Listaconvietas"/>
      </w:pPr>
      <w:r>
        <w:t>3️⃣ Ventaja clave frente a motores masivos</w:t>
      </w:r>
    </w:p>
    <w:p w:rsidR="004537BF" w:rsidRDefault="00C60CF0">
      <w:r>
        <w:t>No comparan bien variantes reales (modelo, garantía, envío, impuestos)</w:t>
      </w:r>
    </w:p>
    <w:p w:rsidR="004537BF" w:rsidRDefault="00C60CF0">
      <w:r>
        <w:t>Comparan precio final real</w:t>
      </w:r>
    </w:p>
    <w:p w:rsidR="004537BF" w:rsidRDefault="00C60CF0">
      <w:pPr>
        <w:pStyle w:val="Listaconvietas"/>
      </w:pPr>
      <w:r>
        <w:t>👉 En términos de negocio:</w:t>
      </w:r>
    </w:p>
    <w:p w:rsidR="004537BF" w:rsidRDefault="00C60CF0">
      <w:pPr>
        <w:pStyle w:val="Listaconvietas"/>
      </w:pPr>
      <w:r>
        <w:t>4️⃣ Por qué la afiliación cerrada es una jugada inteligente</w:t>
      </w:r>
    </w:p>
    <w:p w:rsidR="004537BF" w:rsidRDefault="00C60CF0">
      <w:r>
        <w:t>Tu variante “solo webs afiliadas” logra:</w:t>
      </w:r>
    </w:p>
    <w:p w:rsidR="004537BF" w:rsidRDefault="00C60CF0">
      <w:pPr>
        <w:pStyle w:val="Listaconvietas"/>
      </w:pPr>
      <w:r>
        <w:t>✔ Ventajas técnicas</w:t>
      </w:r>
    </w:p>
    <w:p w:rsidR="004537BF" w:rsidRDefault="00C60CF0">
      <w:r>
        <w:t>Datos estandarizados (feeds limpios)</w:t>
      </w:r>
    </w:p>
    <w:p w:rsidR="004537BF" w:rsidRDefault="00C60CF0">
      <w:pPr>
        <w:pStyle w:val="Listaconvietas"/>
      </w:pPr>
      <w:r>
        <w:t>✔ Ventajas económicas</w:t>
      </w:r>
    </w:p>
    <w:p w:rsidR="004537BF" w:rsidRDefault="00C60CF0">
      <w:r>
        <w:t>Comisión asegurada</w:t>
      </w:r>
    </w:p>
    <w:p w:rsidR="004537BF" w:rsidRDefault="00C60CF0">
      <w:r>
        <w:t>Modelo claro B2B</w:t>
      </w:r>
    </w:p>
    <w:p w:rsidR="004537BF" w:rsidRDefault="00C60CF0">
      <w:pPr>
        <w:pStyle w:val="Listaconvietas"/>
      </w:pPr>
      <w:r>
        <w:t>✔ Ventajas estratégicas</w:t>
      </w:r>
    </w:p>
    <w:p w:rsidR="004537BF" w:rsidRDefault="00C60CF0">
      <w:pPr>
        <w:pStyle w:val="Listaconvietas"/>
      </w:pPr>
      <w:r>
        <w:t>5️⃣ El punto más importante: afinado semántico por producto</w:t>
      </w:r>
    </w:p>
    <w:p w:rsidR="004537BF" w:rsidRDefault="00C60CF0">
      <w:pPr>
        <w:pStyle w:val="Listaconvietas"/>
      </w:pPr>
      <w:r>
        <w:t>6️⃣ Estandarización: cómo se aplica “a todo el e-commerce”</w:t>
      </w:r>
    </w:p>
    <w:p w:rsidR="004537BF" w:rsidRDefault="00C60CF0">
      <w:pPr>
        <w:pStyle w:val="Listaconvietas"/>
      </w:pPr>
      <w:r>
        <w:t>🔹 Capa 1 – Verticales claros</w:t>
      </w:r>
    </w:p>
    <w:p w:rsidR="004537BF" w:rsidRDefault="00C60CF0">
      <w:pPr>
        <w:pStyle w:val="Listaconvietas"/>
      </w:pPr>
      <w:r>
        <w:t>🔹 Capa 2 – Esquema de datos estándar</w:t>
      </w:r>
    </w:p>
    <w:p w:rsidR="004537BF" w:rsidRDefault="00C60CF0">
      <w:r>
        <w:lastRenderedPageBreak/>
        <w:t>campos comparables</w:t>
      </w:r>
    </w:p>
    <w:p w:rsidR="004537BF" w:rsidRDefault="00C60CF0">
      <w:pPr>
        <w:pStyle w:val="Listaconvietas"/>
      </w:pPr>
      <w:r>
        <w:t>🔹 Capa 3 – Motor afinado por vertical</w:t>
      </w:r>
    </w:p>
    <w:p w:rsidR="004537BF" w:rsidRDefault="00C60CF0">
      <w:r>
        <w:t>su propio ranking</w:t>
      </w:r>
    </w:p>
    <w:p w:rsidR="004537BF" w:rsidRDefault="00C60CF0">
      <w:pPr>
        <w:pStyle w:val="Listaconvietas"/>
      </w:pPr>
      <w:r>
        <w:t>👉 Resultado:</w:t>
      </w:r>
      <w:r>
        <w:br/>
        <w:t>No un Google, sino una red de motores especializados.</w:t>
      </w:r>
    </w:p>
    <w:p w:rsidR="004537BF" w:rsidRDefault="00C60CF0">
      <w:pPr>
        <w:pStyle w:val="Listaconvietas"/>
      </w:pPr>
      <w:r>
        <w:t>7️⃣ Por qué esto encaja perfecto con SpaceArch / Cuarta Ola</w:t>
      </w:r>
    </w:p>
    <w:p w:rsidR="004537BF" w:rsidRDefault="00C60CF0">
      <w:pPr>
        <w:pStyle w:val="Listaconvietas"/>
      </w:pPr>
      <w:r>
        <w:t>8️⃣ Síntesis brutal</w:t>
      </w:r>
    </w:p>
    <w:p w:rsidR="004537BF" w:rsidRDefault="00C60CF0">
      <w:pPr>
        <w:pStyle w:val="Listaconvietas"/>
      </w:pPr>
      <w:r>
        <w:t>✔ Tu idea es válida</w:t>
      </w:r>
      <w:r>
        <w:br/>
        <w:t>✔ Está probada en verticales exitosos</w:t>
      </w:r>
      <w:r>
        <w:br/>
        <w:t>✔ No está estandarizada globalmente</w:t>
      </w:r>
      <w:r>
        <w:br/>
        <w:t>✔ La afiliación cerrada es una fortaleza</w:t>
      </w:r>
      <w:r>
        <w:br/>
        <w:t>✔ Los motores afinados superan a los generalistas en decisión de compra</w:t>
      </w:r>
      <w:r>
        <w:br/>
        <w:t>✔ Es escalable, replicable y monetizable</w:t>
      </w:r>
    </w:p>
    <w:p w:rsidR="004537BF" w:rsidRDefault="00C60CF0">
      <w:r>
        <w:t>definir esquema de datos</w:t>
      </w:r>
    </w:p>
    <w:p w:rsidR="004537BF" w:rsidRDefault="00C60CF0">
      <w:r>
        <w:t>o armar el pitch B2B para afiliados</w:t>
      </w:r>
    </w:p>
    <w:p w:rsidR="004537BF" w:rsidRDefault="00C60CF0">
      <w:r>
        <w:t>Perfecto. Future Fashion Search (FFS) es un nombre muy bien elegido y conceptualmente fuerte. Te lo ordeno y lo termino de afinar para que quede como pieza fundacional del sistema.</w:t>
      </w:r>
    </w:p>
    <w:p w:rsidR="004537BF" w:rsidRDefault="00C60CF0">
      <w:pPr>
        <w:pStyle w:val="Ttulo2"/>
      </w:pPr>
      <w:r>
        <w:t>🧠 FUTURE FASHION SEARCH (FFS)</w:t>
      </w:r>
    </w:p>
    <w:p w:rsidR="004537BF" w:rsidRDefault="00C60CF0">
      <w:r>
        <w:t>The Fashion Meta-Search Engine</w:t>
      </w:r>
    </w:p>
    <w:p w:rsidR="004537BF" w:rsidRDefault="00C60CF0">
      <w:pPr>
        <w:pStyle w:val="Listaconvietas"/>
      </w:pPr>
      <w:r>
        <w:t>1️⃣ Qué es FFS (definición clara y potente)</w:t>
      </w:r>
    </w:p>
    <w:p w:rsidR="004537BF" w:rsidRDefault="00C60CF0">
      <w:r>
        <w:t>Future Fashion Search (FFS) es un motor de búsqueda y comparación de moda especializado, que:</w:t>
      </w:r>
    </w:p>
    <w:p w:rsidR="004537BF" w:rsidRDefault="00C60CF0">
      <w:r>
        <w:t>indexa solo tiendas afiliadas</w:t>
      </w:r>
    </w:p>
    <w:p w:rsidR="004537BF" w:rsidRDefault="00C60CF0">
      <w:r>
        <w:t>compara productos equivalentes reales</w:t>
      </w:r>
    </w:p>
    <w:p w:rsidR="004537BF" w:rsidRDefault="00C60CF0">
      <w:r>
        <w:t>ordena por precio final, diseño, entrega y sostenibilidad</w:t>
      </w:r>
    </w:p>
    <w:p w:rsidR="004537BF" w:rsidRDefault="00C60CF0">
      <w:pPr>
        <w:pStyle w:val="Listaconvietas"/>
      </w:pPr>
      <w:r>
        <w:t>👉 No es un marketplace</w:t>
      </w:r>
      <w:r>
        <w:br/>
        <w:t>👉 No es una tienda</w:t>
      </w:r>
      <w:r>
        <w:br/>
        <w:t>👉 Es infraestructura de decisión de compra</w:t>
      </w:r>
    </w:p>
    <w:p w:rsidR="004537BF" w:rsidRDefault="00C60CF0">
      <w:pPr>
        <w:pStyle w:val="Listaconvietas"/>
      </w:pPr>
      <w:r>
        <w:t>2️⃣ Por qué FFS es superior a Google para moda</w:t>
      </w:r>
    </w:p>
    <w:p w:rsidR="004537BF" w:rsidRDefault="00C60CF0">
      <w:pPr>
        <w:pStyle w:val="Listaconvietas"/>
      </w:pPr>
      <w:r>
        <w:t>❌ Google / buscadores masivos</w:t>
      </w:r>
    </w:p>
    <w:p w:rsidR="004537BF" w:rsidRDefault="00C60CF0">
      <w:r>
        <w:t>No calculan precio final real</w:t>
      </w:r>
    </w:p>
    <w:p w:rsidR="004537BF" w:rsidRDefault="00C60CF0">
      <w:r>
        <w:lastRenderedPageBreak/>
        <w:t>✅ FFS (motor afinado)</w:t>
      </w:r>
    </w:p>
    <w:p w:rsidR="004537BF" w:rsidRDefault="00C60CF0">
      <w:r>
        <w:t>Compara lo que realmente es comparable</w:t>
      </w:r>
    </w:p>
    <w:p w:rsidR="004537BF" w:rsidRDefault="00C60CF0">
      <w:pPr>
        <w:pStyle w:val="Listaconvietas"/>
      </w:pPr>
      <w:r>
        <w:t>3️⃣ Regla clave: solo webs afiliadas (ventaja, no límite)</w:t>
      </w:r>
    </w:p>
    <w:p w:rsidR="004537BF" w:rsidRDefault="00C60CF0">
      <w:pPr>
        <w:pStyle w:val="Ttulo2"/>
      </w:pPr>
      <w:r>
        <w:t>🔒 Afiliación cerrada</w:t>
      </w:r>
    </w:p>
    <w:p w:rsidR="004537BF" w:rsidRDefault="00C60CF0">
      <w:r>
        <w:t>Garantiza comisión</w:t>
      </w:r>
    </w:p>
    <w:p w:rsidR="004537BF" w:rsidRDefault="00C60CF0">
      <w:r>
        <w:t>🤝 Beneficio para afiliados</w:t>
      </w:r>
    </w:p>
    <w:p w:rsidR="004537BF" w:rsidRDefault="00C60CF0">
      <w:pPr>
        <w:pStyle w:val="Listaconvietas"/>
      </w:pPr>
      <w:r>
        <w:t>👉 El afiliado gana más que con Ads tradicionales.</w:t>
      </w:r>
    </w:p>
    <w:p w:rsidR="004537BF" w:rsidRDefault="00C60CF0">
      <w:pPr>
        <w:pStyle w:val="Listaconvietas"/>
      </w:pPr>
      <w:r>
        <w:t>4️⃣ Qué busca FFS (afinamiento semántico)</w:t>
      </w:r>
    </w:p>
    <w:p w:rsidR="004537BF" w:rsidRDefault="00C60CF0">
      <w:r>
        <w:t>FFS no busca “páginas”, busca productos de moda reales:</w:t>
      </w:r>
    </w:p>
    <w:p w:rsidR="004537BF" w:rsidRDefault="00C60CF0">
      <w:pPr>
        <w:pStyle w:val="Listaconvietas"/>
      </w:pPr>
      <w:r>
        <w:t>5️⃣ Ranking inteligente (diferenciador clave)</w:t>
      </w:r>
    </w:p>
    <w:p w:rsidR="004537BF" w:rsidRDefault="00C60CF0">
      <w:r>
        <w:t>FFS puede ordenar por:</w:t>
      </w:r>
    </w:p>
    <w:p w:rsidR="004537BF" w:rsidRDefault="00C60CF0">
      <w:r>
        <w:t>💰 Precio final real (producto + envío + impuestos)</w:t>
      </w:r>
    </w:p>
    <w:p w:rsidR="004537BF" w:rsidRDefault="00C60CF0">
      <w:pPr>
        <w:pStyle w:val="Listaconvietas"/>
      </w:pPr>
      <w:r>
        <w:t>6️⃣ Modelo de negocio FFS</w:t>
      </w:r>
    </w:p>
    <w:p w:rsidR="004537BF" w:rsidRDefault="00C60CF0">
      <w:r>
        <w:t>Comisión por venta</w:t>
      </w:r>
    </w:p>
    <w:p w:rsidR="004537BF" w:rsidRDefault="00C60CF0">
      <w:r>
        <w:t>Data insights B2B (tendencias, precios, rotación)</w:t>
      </w:r>
    </w:p>
    <w:p w:rsidR="004537BF" w:rsidRDefault="00C60CF0">
      <w:pPr>
        <w:pStyle w:val="Listaconvietas"/>
      </w:pPr>
      <w:r>
        <w:t>7️⃣ Encaje perfecto con Future Fashion / SpaceArch</w:t>
      </w:r>
    </w:p>
    <w:p w:rsidR="004537BF" w:rsidRDefault="00C60CF0">
      <w:r>
        <w:t>FFS puede ser:</w:t>
      </w:r>
    </w:p>
    <w:p w:rsidR="004537BF" w:rsidRDefault="00C60CF0">
      <w:pPr>
        <w:pStyle w:val="Listaconvietas"/>
      </w:pPr>
      <w:r>
        <w:t>👉 FFS ordena el caos del e-commerce de moda</w:t>
      </w:r>
      <w:r>
        <w:br/>
        <w:t>👉 y convierte atención en cash flow real.</w:t>
      </w:r>
    </w:p>
    <w:p w:rsidR="004537BF" w:rsidRDefault="00C60CF0">
      <w:pPr>
        <w:pStyle w:val="Listaconvietas"/>
      </w:pPr>
      <w:r>
        <w:t>8️⃣ Claim corto (para usar ya)</w:t>
      </w:r>
    </w:p>
    <w:p w:rsidR="004537BF" w:rsidRDefault="00C60CF0">
      <w:r>
        <w:t>Future Fashion Search</w:t>
      </w:r>
      <w:r>
        <w:br/>
        <w:t>Find fashion. Compare reality. Buy smart.</w:t>
      </w:r>
    </w:p>
    <w:p w:rsidR="004537BF" w:rsidRDefault="00C60CF0">
      <w:r>
        <w:t>FFS</w:t>
      </w:r>
      <w:r>
        <w:br/>
        <w:t>Moda real. Precio real. Decisión inteligente.</w:t>
      </w:r>
    </w:p>
    <w:p w:rsidR="004537BF" w:rsidRDefault="00C60CF0">
      <w:r>
        <w:t>🧩 Esquema de datos FFS</w:t>
      </w:r>
    </w:p>
    <w:p w:rsidR="004537BF" w:rsidRDefault="00C60CF0">
      <w:r>
        <w:t>🤝 Pitch para marcas afiliadas</w:t>
      </w:r>
    </w:p>
    <w:p w:rsidR="004537BF" w:rsidRDefault="00C60CF0">
      <w:r>
        <w:br w:type="page"/>
      </w:r>
    </w:p>
    <w:p w:rsidR="004537BF" w:rsidRDefault="00C60CF0">
      <w:pPr>
        <w:pStyle w:val="Ttulo1"/>
      </w:pPr>
      <w:r>
        <w:lastRenderedPageBreak/>
        <w:t>5. Hard E-Commerce Model (SpaceArch) – Método industrial abierto</w:t>
      </w:r>
    </w:p>
    <w:p w:rsidR="004537BF" w:rsidRDefault="00C60CF0">
      <w:pPr>
        <w:pStyle w:val="Ttulo2"/>
      </w:pPr>
      <w:r>
        <w:t>🔑 CONCEPTO CENTRAL</w:t>
      </w:r>
    </w:p>
    <w:p w:rsidR="004537BF" w:rsidRDefault="00C60CF0">
      <w:pPr>
        <w:pStyle w:val="Ttulo2"/>
      </w:pPr>
      <w:r>
        <w:t>🧩 MODELO DE VENTAS FF — PASO A PASO (OPERATIVO)</w:t>
      </w:r>
    </w:p>
    <w:p w:rsidR="004537BF" w:rsidRDefault="00C60CF0">
      <w:pPr>
        <w:pStyle w:val="Listaconvietas"/>
      </w:pPr>
      <w:r>
        <w:t>1️⃣ Atracción (vidriera + catálogo físico)</w:t>
      </w:r>
    </w:p>
    <w:p w:rsidR="004537BF" w:rsidRDefault="00C60CF0">
      <w:pPr>
        <w:pStyle w:val="Listaconvietas"/>
      </w:pPr>
      <w:r>
        <w:t>2️⃣ Asistencia humana (clave)</w:t>
      </w:r>
    </w:p>
    <w:p w:rsidR="004537BF" w:rsidRDefault="00C60CF0">
      <w:pPr>
        <w:pStyle w:val="Listaconvietas"/>
      </w:pPr>
      <w:r>
        <w:t>👉 La venta sigue siendo humana.</w:t>
      </w:r>
    </w:p>
    <w:p w:rsidR="004537BF" w:rsidRDefault="00C60CF0">
      <w:pPr>
        <w:pStyle w:val="Listaconvietas"/>
      </w:pPr>
      <w:r>
        <w:t>3️⃣ Captura simple (celular)</w:t>
      </w:r>
    </w:p>
    <w:p w:rsidR="004537BF" w:rsidRDefault="00C60CF0">
      <w:pPr>
        <w:pStyle w:val="Listaconvietas"/>
      </w:pPr>
      <w:r>
        <w:t>4️⃣ IA generativa: “probador virtual FF”</w:t>
      </w:r>
    </w:p>
    <w:p w:rsidR="004537BF" w:rsidRDefault="00C60CF0">
      <w:r>
        <w:t>Flujo técnico (backstage):</w:t>
      </w:r>
    </w:p>
    <w:p w:rsidR="004537BF" w:rsidRDefault="00C60CF0">
      <w:pPr>
        <w:pStyle w:val="Listaconvietas"/>
      </w:pPr>
      <w:r>
        <w:t>👉 La clienta se ve vestida, no imagina.</w:t>
      </w:r>
    </w:p>
    <w:p w:rsidR="004537BF" w:rsidRDefault="00C60CF0">
      <w:pPr>
        <w:pStyle w:val="Listaconvietas"/>
      </w:pPr>
      <w:r>
        <w:t>5️⃣ Decisión emocional (momento clave)</w:t>
      </w:r>
    </w:p>
    <w:p w:rsidR="004537BF" w:rsidRDefault="00C60CF0">
      <w:pPr>
        <w:pStyle w:val="Listaconvietas"/>
      </w:pPr>
      <w:r>
        <w:t>6️⃣ Pedido directo a fábrica (modelo limpio)</w:t>
      </w:r>
    </w:p>
    <w:p w:rsidR="004537BF" w:rsidRDefault="00C60CF0">
      <w:r>
        <w:t>Factura de la fábrica.</w:t>
      </w:r>
    </w:p>
    <w:p w:rsidR="004537BF" w:rsidRDefault="00C60CF0">
      <w:pPr>
        <w:pStyle w:val="Listaconvietas"/>
      </w:pPr>
      <w:r>
        <w:t>👉 El local no toca mercadería,</w:t>
      </w:r>
      <w:r>
        <w:br/>
        <w:t>👉 no factura producto,</w:t>
      </w:r>
      <w:r>
        <w:br/>
        <w:t>👉 no asume riesgo legal ni logístico.</w:t>
      </w:r>
    </w:p>
    <w:p w:rsidR="004537BF" w:rsidRDefault="00C60CF0">
      <w:pPr>
        <w:pStyle w:val="Ttulo2"/>
      </w:pPr>
      <w:r>
        <w:t>💰 REPARTO DE VALOR (MUY SANO)</w:t>
      </w:r>
    </w:p>
    <w:p w:rsidR="004537BF" w:rsidRDefault="00C60CF0">
      <w:r>
        <w:t>mayor % (produce, entrega, factura).</w:t>
      </w:r>
    </w:p>
    <w:p w:rsidR="004537BF" w:rsidRDefault="00C60CF0">
      <w:r>
        <w:t>comisión por venta (atención + cierre).</w:t>
      </w:r>
    </w:p>
    <w:p w:rsidR="004537BF" w:rsidRDefault="00C60CF0">
      <w:r>
        <w:t>comisión sistémica (marca + IA + red).</w:t>
      </w:r>
    </w:p>
    <w:p w:rsidR="004537BF" w:rsidRDefault="00C60CF0">
      <w:pPr>
        <w:pStyle w:val="Listaconvietas"/>
      </w:pPr>
      <w:r>
        <w:t>👉 La IA es una herramienta interna,</w:t>
      </w:r>
      <w:r>
        <w:br/>
        <w:t>no un producto que el señor tenga que explicar.</w:t>
      </w:r>
    </w:p>
    <w:p w:rsidR="004537BF" w:rsidRDefault="00C60CF0">
      <w:pPr>
        <w:pStyle w:val="Ttulo2"/>
      </w:pPr>
      <w:r>
        <w:t xml:space="preserve">🧠 POR QUÉ ESTE MODELO ES GENIAL </w:t>
      </w:r>
    </w:p>
    <w:p w:rsidR="004537BF" w:rsidRDefault="00C60CF0">
      <w:proofErr w:type="gramStart"/>
      <w:r>
        <w:t>Gana comisión.</w:t>
      </w:r>
      <w:proofErr w:type="gramEnd"/>
    </w:p>
    <w:p w:rsidR="004537BF" w:rsidRDefault="00C60CF0">
      <w:pPr>
        <w:pStyle w:val="Ttulo2"/>
      </w:pPr>
      <w:r>
        <w:t>🧲 EFECTO SISTÉMICO</w:t>
      </w:r>
    </w:p>
    <w:p w:rsidR="004537BF" w:rsidRDefault="00C60CF0">
      <w:pPr>
        <w:pStyle w:val="Ttulo2"/>
      </w:pPr>
      <w:r>
        <w:t>CONCLUSIÓN CLARA</w:t>
      </w:r>
    </w:p>
    <w:p w:rsidR="004537BF" w:rsidRDefault="00C60CF0">
      <w:r>
        <w:t>Esquema de comisiones sugerido.</w:t>
      </w:r>
    </w:p>
    <w:p w:rsidR="004537BF" w:rsidRDefault="00C60CF0">
      <w:r>
        <w:t>FUTURE FASHION — HARD E-COMMERCE MODEL (SpaceArch)</w:t>
      </w:r>
    </w:p>
    <w:p w:rsidR="004537BF" w:rsidRDefault="00C60CF0">
      <w:r>
        <w:t>Future Fashion no es e-commerce tradicional ni retail clásico.</w:t>
      </w:r>
      <w:r>
        <w:br/>
        <w:t>Es Hard E-Commerce:</w:t>
      </w:r>
      <w:r>
        <w:br/>
      </w:r>
      <w:r>
        <w:lastRenderedPageBreak/>
        <w:t>un modelo donde el producto físico pesado (fabricación, logística, facturación) queda fuera del punto de venta, y el local se convierte en nodo de decisión asistida.</w:t>
      </w:r>
    </w:p>
    <w:p w:rsidR="004537BF" w:rsidRDefault="00C60CF0">
      <w:r>
        <w:t>🧠 Arquitectura del modelo (en capas)</w:t>
      </w:r>
    </w:p>
    <w:p w:rsidR="004537BF" w:rsidRDefault="00C60CF0">
      <w:pPr>
        <w:pStyle w:val="Listaconvietas"/>
      </w:pPr>
      <w:r>
        <w:t>1️⃣ Capa humana (front office)</w:t>
      </w:r>
    </w:p>
    <w:p w:rsidR="004537BF" w:rsidRDefault="00C60CF0">
      <w:pPr>
        <w:pStyle w:val="Listaconvietas"/>
      </w:pPr>
      <w:r>
        <w:t>👉 Nada se rompe de lo existente.</w:t>
      </w:r>
    </w:p>
    <w:p w:rsidR="004537BF" w:rsidRDefault="00C60CF0">
      <w:pPr>
        <w:pStyle w:val="Listaconvietas"/>
      </w:pPr>
      <w:r>
        <w:t>2️⃣ Capa IA invisible (motor de conversión)</w:t>
      </w:r>
    </w:p>
    <w:p w:rsidR="004537BF" w:rsidRDefault="00C60CF0">
      <w:pPr>
        <w:pStyle w:val="Listaconvietas"/>
      </w:pPr>
      <w:r>
        <w:t>👉 La IA no se explica, se muestra.</w:t>
      </w:r>
    </w:p>
    <w:p w:rsidR="004537BF" w:rsidRDefault="00C60CF0">
      <w:pPr>
        <w:pStyle w:val="Listaconvietas"/>
      </w:pPr>
      <w:r>
        <w:t>3️⃣ Capa industrial (hard layer)</w:t>
      </w:r>
    </w:p>
    <w:p w:rsidR="004537BF" w:rsidRDefault="00C60CF0">
      <w:r>
        <w:t>Producción on-demand.</w:t>
      </w:r>
    </w:p>
    <w:p w:rsidR="004537BF" w:rsidRDefault="00C60CF0">
      <w:r>
        <w:t>Facturación directa.</w:t>
      </w:r>
    </w:p>
    <w:p w:rsidR="004537BF" w:rsidRDefault="00C60CF0">
      <w:pPr>
        <w:pStyle w:val="Listaconvietas"/>
      </w:pPr>
      <w:r>
        <w:t>👉 El “peso” del negocio está donde debe estar:</w:t>
      </w:r>
      <w:r>
        <w:br/>
        <w:t>en quien produce.</w:t>
      </w:r>
    </w:p>
    <w:p w:rsidR="004537BF" w:rsidRDefault="00C60CF0">
      <w:pPr>
        <w:pStyle w:val="Listaconvietas"/>
      </w:pPr>
      <w:r>
        <w:t>4️⃣ Capa sistémica (SpaceArch / FF)</w:t>
      </w:r>
    </w:p>
    <w:p w:rsidR="004537BF" w:rsidRDefault="00C60CF0">
      <w:pPr>
        <w:pStyle w:val="Listaconvietas"/>
      </w:pPr>
      <w:r>
        <w:t>👉 SpaceArch no vende ropa:</w:t>
      </w:r>
      <w:r>
        <w:br/>
        <w:t>vende sistema.</w:t>
      </w:r>
    </w:p>
    <w:p w:rsidR="004537BF" w:rsidRDefault="00C60CF0">
      <w:r>
        <w:t>🏭 Fábrica → mayor porción (produce + entrega + factura).</w:t>
      </w:r>
    </w:p>
    <w:p w:rsidR="004537BF" w:rsidRDefault="00C60CF0">
      <w:r>
        <w:t>🧓 Local FF → comisión por conversión y atención.</w:t>
      </w:r>
    </w:p>
    <w:p w:rsidR="004537BF" w:rsidRDefault="00C60CF0">
      <w:r>
        <w:t>🧠 SpaceArch / FF → comisión sistémica.</w:t>
      </w:r>
    </w:p>
    <w:p w:rsidR="004537BF" w:rsidRDefault="00C60CF0">
      <w:r>
        <w:t>🧲 Por qué esto es Hard E-Commerce (y no “online shop”)</w:t>
      </w:r>
    </w:p>
    <w:p w:rsidR="004537BF" w:rsidRDefault="00C60CF0">
      <w:r>
        <w:t>No hay devoluciones caóticas.</w:t>
      </w:r>
    </w:p>
    <w:p w:rsidR="004537BF" w:rsidRDefault="00C60CF0">
      <w:r>
        <w:t>fabricación real,</w:t>
      </w:r>
    </w:p>
    <w:p w:rsidR="004537BF" w:rsidRDefault="00C60CF0">
      <w:pPr>
        <w:pStyle w:val="Listaconvietas"/>
      </w:pPr>
      <w:r>
        <w:t>👉 Es e-commerce con gravedad.</w:t>
      </w:r>
    </w:p>
    <w:p w:rsidR="004537BF" w:rsidRDefault="00C60CF0">
      <w:r>
        <w:t>trajiste el e-commerce al espacio físico,</w:t>
      </w:r>
      <w:r>
        <w:br/>
        <w:t>sin llevarle el caos.</w:t>
      </w:r>
    </w:p>
    <w:p w:rsidR="004537BF" w:rsidRDefault="00C60CF0">
      <w:r>
        <w:t>Sí: tu modelo de Hard E-Commerce es:</w:t>
      </w:r>
    </w:p>
    <w:p w:rsidR="004537BF" w:rsidRDefault="00C60CF0">
      <w:pPr>
        <w:pStyle w:val="Ttulo2"/>
      </w:pPr>
      <w:r>
        <w:t xml:space="preserve">FF </w:t>
      </w:r>
      <w:r w:rsidR="00142971">
        <w:t xml:space="preserve">LO </w:t>
      </w:r>
      <w:r>
        <w:t>QUE NO PUEDEN COPIAR</w:t>
      </w:r>
    </w:p>
    <w:p w:rsidR="004537BF" w:rsidRDefault="00C60CF0">
      <w:pPr>
        <w:pStyle w:val="Ttulo2"/>
      </w:pPr>
      <w:r>
        <w:t>🔒 Las 5 capas que NO pueden copiar</w:t>
      </w:r>
    </w:p>
    <w:p w:rsidR="004537BF" w:rsidRDefault="00C60CF0">
      <w:pPr>
        <w:pStyle w:val="Listaconvietas"/>
      </w:pPr>
      <w:r>
        <w:t>1️⃣ La red previa (tiempo + territorio)</w:t>
      </w:r>
    </w:p>
    <w:p w:rsidR="004537BF" w:rsidRDefault="00C60CF0">
      <w:pPr>
        <w:pStyle w:val="Listaconvietas"/>
      </w:pPr>
      <w:r>
        <w:t>👉 El timing no se clona.</w:t>
      </w:r>
    </w:p>
    <w:p w:rsidR="004537BF" w:rsidRDefault="00C60CF0">
      <w:pPr>
        <w:pStyle w:val="Listaconvietas"/>
      </w:pPr>
      <w:r>
        <w:t>2️⃣ El modelo de reparto</w:t>
      </w:r>
    </w:p>
    <w:p w:rsidR="004537BF" w:rsidRDefault="00C60CF0">
      <w:pPr>
        <w:pStyle w:val="Listaconvietas"/>
      </w:pPr>
      <w:r>
        <w:lastRenderedPageBreak/>
        <w:t>3️⃣ La integración invisible</w:t>
      </w:r>
    </w:p>
    <w:p w:rsidR="004537BF" w:rsidRDefault="00C60CF0">
      <w:pPr>
        <w:pStyle w:val="Listaconvietas"/>
      </w:pPr>
      <w:r>
        <w:t>4️⃣ El perfil humano correcto</w:t>
      </w:r>
    </w:p>
    <w:p w:rsidR="004537BF" w:rsidRDefault="00C60CF0">
      <w:pPr>
        <w:pStyle w:val="Listaconvietas"/>
      </w:pPr>
      <w:r>
        <w:t>👉 La copia falla por fricción humana, no técnica.</w:t>
      </w:r>
    </w:p>
    <w:p w:rsidR="004537BF" w:rsidRDefault="00C60CF0">
      <w:pPr>
        <w:pStyle w:val="Listaconvietas"/>
      </w:pPr>
      <w:r>
        <w:t>5️⃣ El verdadero candado: SpaceArch</w:t>
      </w:r>
    </w:p>
    <w:p w:rsidR="004537BF" w:rsidRDefault="00C60CF0">
      <w:pPr>
        <w:pStyle w:val="Listaconvietas"/>
      </w:pPr>
      <w:r>
        <w:t>👉 Se internaliza bajo tutoría.</w:t>
      </w:r>
    </w:p>
    <w:p w:rsidR="004537BF" w:rsidRDefault="00C60CF0">
      <w:pPr>
        <w:pStyle w:val="Listaconvietas"/>
      </w:pPr>
      <w:r>
        <w:t>1️⃣ FF ya no es una “franquicia local”</w:t>
      </w:r>
    </w:p>
    <w:p w:rsidR="004537BF" w:rsidRDefault="00C60CF0">
      <w:r>
        <w:t>Con el modelo que definiste (Hard E-Commerce + IA invisible + fábricas locales + nodos físicos), FF es ahora:</w:t>
      </w:r>
    </w:p>
    <w:p w:rsidR="004537BF" w:rsidRDefault="00C60CF0">
      <w:pPr>
        <w:pStyle w:val="Listaconvietas"/>
      </w:pPr>
      <w:r>
        <w:t>2️⃣ El cierre protege lo más valioso: el criterio</w:t>
      </w:r>
    </w:p>
    <w:p w:rsidR="004537BF" w:rsidRDefault="00C60CF0">
      <w:pPr>
        <w:pStyle w:val="Listaconvietas"/>
      </w:pPr>
      <w:r>
        <w:t>👉 FF no puede crecer por cantidad, solo por calidad y criterio.</w:t>
      </w:r>
    </w:p>
    <w:p w:rsidR="004537BF" w:rsidRDefault="00C60CF0">
      <w:pPr>
        <w:pStyle w:val="Listaconvietas"/>
      </w:pPr>
      <w:r>
        <w:t>3️⃣ FF no se licencia, se activa</w:t>
      </w:r>
    </w:p>
    <w:p w:rsidR="004537BF" w:rsidRDefault="00C60CF0">
      <w:pPr>
        <w:pStyle w:val="Listaconvietas"/>
      </w:pPr>
      <w:r>
        <w:t>4️⃣ Impacto estratégico global</w:t>
      </w:r>
    </w:p>
    <w:p w:rsidR="004537BF" w:rsidRDefault="00C60CF0">
      <w:pPr>
        <w:pStyle w:val="Listaconvietas"/>
      </w:pPr>
      <w:r>
        <w:t>5️⃣ Encaje perfecto con SpaceArch</w:t>
      </w:r>
    </w:p>
    <w:p w:rsidR="004537BF" w:rsidRDefault="00C60CF0">
      <w:pPr>
        <w:pStyle w:val="Ttulo2"/>
      </w:pPr>
      <w:r>
        <w:t>IA,</w:t>
      </w:r>
    </w:p>
    <w:p w:rsidR="004537BF" w:rsidRDefault="00C60CF0">
      <w:r>
        <w:t>Las dos capas (superpuestas pero no confundidas)</w:t>
      </w:r>
    </w:p>
    <w:p w:rsidR="004537BF" w:rsidRDefault="00C60CF0">
      <w:r>
        <w:t>🟦 Capa 1 — Future Fashion (FF)</w:t>
      </w:r>
    </w:p>
    <w:p w:rsidR="004537BF" w:rsidRDefault="00C60CF0">
      <w:pPr>
        <w:pStyle w:val="Listaconvietas"/>
      </w:pPr>
      <w:r>
        <w:t>👉 FF no compite por volumen, compite por significado.</w:t>
      </w:r>
    </w:p>
    <w:p w:rsidR="004537BF" w:rsidRDefault="00C60CF0">
      <w:r>
        <w:t>🟩 Capa 2 — Hard E-Commerce Model (SpaceArch)</w:t>
      </w:r>
    </w:p>
    <w:p w:rsidR="004537BF" w:rsidRDefault="00C60CF0">
      <w:r>
        <w:t>protocolo operativo,</w:t>
      </w:r>
    </w:p>
    <w:p w:rsidR="004537BF" w:rsidRDefault="00C60CF0">
      <w:r>
        <w:t>capa industrial + logística + IA.</w:t>
      </w:r>
    </w:p>
    <w:p w:rsidR="004537BF" w:rsidRDefault="00C60CF0">
      <w:pPr>
        <w:pStyle w:val="Listaconvietas"/>
      </w:pPr>
      <w:r>
        <w:t>👉 Este modelo sí escala ilimitadamente.</w:t>
      </w:r>
    </w:p>
    <w:p w:rsidR="004537BF" w:rsidRDefault="00C60CF0">
      <w:r>
        <w:t>FF usa el Hard E-Commerce Model</w:t>
      </w:r>
    </w:p>
    <w:p w:rsidR="004537BF" w:rsidRDefault="00C60CF0">
      <w:r>
        <w:t>El Hard E-Commerce Model no depende de FF</w:t>
      </w:r>
    </w:p>
    <w:p w:rsidR="004537BF" w:rsidRDefault="00C60CF0">
      <w:r>
        <w:t>FF = contenido premium</w:t>
      </w:r>
      <w:r>
        <w:br/>
        <w:t>Hard E-Commerce = motor universal</w:t>
      </w:r>
    </w:p>
    <w:p w:rsidR="004537BF" w:rsidRDefault="00C60CF0">
      <w:r>
        <w:t>Hard E-Commerce Model (SpaceArch)</w:t>
      </w:r>
      <w:r>
        <w:br/>
        <w:t>→ “Así funciona la venta de moda física asistida por IA, sin stock, a escala global.”</w:t>
      </w:r>
    </w:p>
    <w:p w:rsidR="004537BF" w:rsidRDefault="00C60CF0">
      <w:pPr>
        <w:pStyle w:val="Listaconvietas"/>
      </w:pPr>
      <w:r>
        <w:t>1️⃣ Protegés lo incopiable</w:t>
      </w:r>
    </w:p>
    <w:p w:rsidR="004537BF" w:rsidRDefault="00C60CF0">
      <w:pPr>
        <w:pStyle w:val="Listaconvietas"/>
      </w:pPr>
      <w:r>
        <w:t>2️⃣ Liberás la escala</w:t>
      </w:r>
    </w:p>
    <w:p w:rsidR="004537BF" w:rsidRDefault="00C60CF0">
      <w:r>
        <w:t>El Hard E-Commerce Model:</w:t>
      </w:r>
    </w:p>
    <w:p w:rsidR="004537BF" w:rsidRDefault="00C60CF0">
      <w:pPr>
        <w:pStyle w:val="Listaconvietas"/>
      </w:pPr>
      <w:r>
        <w:lastRenderedPageBreak/>
        <w:t>3️⃣ Podés operar con dos velocidades</w:t>
      </w:r>
    </w:p>
    <w:p w:rsidR="004537BF" w:rsidRDefault="00C60CF0">
      <w:r>
        <w:t>Velocidad rápida, masiva y económica → Hard E-Commerce</w:t>
      </w:r>
    </w:p>
    <w:p w:rsidR="004537BF" w:rsidRDefault="00C60CF0">
      <w:r>
        <w:t>Local B / otros nodos: Hard E-Commerce SpaceArch</w:t>
      </w:r>
      <w:r>
        <w:br/>
        <w:t>→ cualquier marca, cualquier cliente, volumen.</w:t>
      </w:r>
    </w:p>
    <w:p w:rsidR="004537BF" w:rsidRDefault="00C60CF0">
      <w:r>
        <w:t>Hard E-Commerce = plataforma abierta de Cuarta Ola.</w:t>
      </w:r>
    </w:p>
    <w:p w:rsidR="004537BF" w:rsidRDefault="00C60CF0">
      <w:r>
        <w:t>naming definitivo del Hard E-Commerce Model,</w:t>
      </w:r>
    </w:p>
    <w:p w:rsidR="004537BF" w:rsidRDefault="00C60CF0">
      <w:pPr>
        <w:pStyle w:val="Listaconvietas"/>
      </w:pPr>
      <w:r>
        <w:t>1️⃣ Gen Academy eligió FutureFashion.agency</w:t>
      </w:r>
    </w:p>
    <w:p w:rsidR="004537BF" w:rsidRDefault="00C60CF0">
      <w:pPr>
        <w:pStyle w:val="Listaconvietas"/>
      </w:pPr>
      <w:r>
        <w:t>2️⃣ Cierre perfecto del ciclo humano–IA</w:t>
      </w:r>
    </w:p>
    <w:p w:rsidR="004537BF" w:rsidRDefault="00C60CF0">
      <w:r>
        <w:t>IA → probador virtual, catálogo, hard e-commerce</w:t>
      </w:r>
    </w:p>
    <w:p w:rsidR="004537BF" w:rsidRDefault="00C60CF0">
      <w:r>
        <w:t>Industria → fábricas, logística, facturación</w:t>
      </w:r>
    </w:p>
    <w:p w:rsidR="004537BF" w:rsidRDefault="00C60CF0">
      <w:r>
        <w:br w:type="page"/>
      </w:r>
    </w:p>
    <w:p w:rsidR="004537BF" w:rsidRDefault="00C60CF0">
      <w:pPr>
        <w:pStyle w:val="Ttulo1"/>
      </w:pPr>
      <w:r>
        <w:lastRenderedPageBreak/>
        <w:t>6. Reglas de integración (no negociables)</w:t>
      </w:r>
    </w:p>
    <w:p w:rsidR="004537BF" w:rsidRDefault="00C60CF0">
      <w:pPr>
        <w:pStyle w:val="Listaconvietas"/>
      </w:pPr>
      <w:r>
        <w:t>FF: doctrina e imagen contractualizadas; prohibida reinterpretación local.</w:t>
      </w:r>
    </w:p>
    <w:p w:rsidR="004537BF" w:rsidRDefault="00C60CF0">
      <w:pPr>
        <w:pStyle w:val="Listaconvietas"/>
      </w:pPr>
      <w:r>
        <w:t>FFS: solo afiliados; datos limpios; conversión alta; ranking por precio final real.</w:t>
      </w:r>
    </w:p>
    <w:p w:rsidR="004537BF" w:rsidRDefault="00C60CF0">
      <w:pPr>
        <w:pStyle w:val="Listaconvietas"/>
      </w:pPr>
      <w:r>
        <w:t>Hard E-Commerce: nodo sin stock; producción/logística/factura en proveedor; el nodo opera experiencia y cierre.</w:t>
      </w:r>
    </w:p>
    <w:p w:rsidR="004537BF" w:rsidRDefault="00C60CF0">
      <w:pPr>
        <w:pStyle w:val="Listaconvietas"/>
      </w:pPr>
      <w:r>
        <w:t>Expansión: onboarding 72h + checklist visual + auditoría inicial y periódica.</w:t>
      </w:r>
    </w:p>
    <w:sectPr w:rsidR="00453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42971"/>
    <w:rsid w:val="0015074B"/>
    <w:rsid w:val="0029639D"/>
    <w:rsid w:val="00326F90"/>
    <w:rsid w:val="004537BF"/>
    <w:rsid w:val="00AA1D8D"/>
    <w:rsid w:val="00AC0D57"/>
    <w:rsid w:val="00B47730"/>
    <w:rsid w:val="00C60CF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ta">
    <w:name w:val="Meta"/>
    <w:rsid w:val="004537BF"/>
    <w:rPr>
      <w:rFonts w:ascii="Calibri" w:eastAsia="Calibri" w:hAnsi="Calibri"/>
      <w:i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2229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2026-01-12T12:21:00Z</dcterms:created>
  <dcterms:modified xsi:type="dcterms:W3CDTF">2026-01-13T15:09:00Z</dcterms:modified>
</cp:coreProperties>
</file>