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68" w:rsidRDefault="00687F14">
      <w:pPr>
        <w:pStyle w:val="Ttulo1"/>
      </w:pPr>
      <w:r>
        <w:t>GEN ACADEMY v3.0 – OFFICIAL FRANCHISE STRUCTURE (EN)</w:t>
      </w:r>
    </w:p>
    <w:p w:rsidR="007E7D68" w:rsidRDefault="00687F14">
      <w:r>
        <w:t>📘</w:t>
      </w:r>
      <w:r>
        <w:t xml:space="preserve"> GEN ACADEMY v3.0</w:t>
      </w:r>
    </w:p>
    <w:p w:rsidR="007E7D68" w:rsidRDefault="00687F14">
      <w:r>
        <w:t>Sistema de Compresión de Conocimiento, Activación Productiva e Hibridación IA</w:t>
      </w:r>
    </w:p>
    <w:p w:rsidR="007E7D68" w:rsidRDefault="00687F14">
      <w:r>
        <w:t>Documento Marco Oficial</w:t>
      </w:r>
    </w:p>
    <w:p w:rsidR="007E7D68" w:rsidRDefault="00687F14">
      <w:r>
        <w:t>0. TESIS CENTRAL (esto ordena todo)</w:t>
      </w:r>
    </w:p>
    <w:p w:rsidR="007E7D68" w:rsidRDefault="00687F14">
      <w:r>
        <w:t xml:space="preserve">Gen Academy no prepara personas para </w:t>
      </w:r>
      <w:r>
        <w:t>trabajos tradicionales.</w:t>
      </w:r>
      <w:r>
        <w:br/>
        <w:t>Los trabajos tradicionales están desapareciendo.</w:t>
      </w:r>
      <w:r>
        <w:br/>
        <w:t>Gen Academy activa operadores híbridos humano–IA para el nuevo sistema laboral.</w:t>
      </w:r>
    </w:p>
    <w:p w:rsidR="007E7D68" w:rsidRDefault="00687F14">
      <w:r>
        <w:t>1. CONTEXTO: POR QUÉ GEN ACADEMY EXISTE</w:t>
      </w:r>
    </w:p>
    <w:p w:rsidR="007E7D68" w:rsidRDefault="00687F14">
      <w:r>
        <w:t>La Cuarta Ola no es una evolución educativa.</w:t>
      </w:r>
      <w:r>
        <w:br/>
        <w:t>Es una ruptura est</w:t>
      </w:r>
      <w:r>
        <w:t>ructural del trabajo.</w:t>
      </w:r>
    </w:p>
    <w:p w:rsidR="007E7D68" w:rsidRDefault="00687F14">
      <w:r>
        <w:t>La automatización, la IA generativa y los sistemas autónomos están eliminando:</w:t>
      </w:r>
    </w:p>
    <w:p w:rsidR="007E7D68" w:rsidRDefault="00687F14">
      <w:r>
        <w:t>empleos administrativos</w:t>
      </w:r>
    </w:p>
    <w:p w:rsidR="007E7D68" w:rsidRDefault="00687F14">
      <w:r>
        <w:t>trabajos técnicos repetitivos</w:t>
      </w:r>
    </w:p>
    <w:p w:rsidR="007E7D68" w:rsidRDefault="00687F14">
      <w:r>
        <w:t>profesiones intermedias</w:t>
      </w:r>
    </w:p>
    <w:p w:rsidR="007E7D68" w:rsidRDefault="00687F14">
      <w:r>
        <w:t>carreras basadas en títulos formales</w:t>
      </w:r>
    </w:p>
    <w:p w:rsidR="007E7D68" w:rsidRDefault="00687F14">
      <w:r>
        <w:t>certificaciones desconectadas de la real</w:t>
      </w:r>
      <w:r>
        <w:t>idad productiva</w:t>
      </w:r>
    </w:p>
    <w:p w:rsidR="007E7D68" w:rsidRDefault="00687F14">
      <w:r>
        <w:t>En este nuevo contexto:</w:t>
      </w:r>
    </w:p>
    <w:p w:rsidR="007E7D68" w:rsidRDefault="00687F14">
      <w:r>
        <w:t>❌</w:t>
      </w:r>
      <w:r>
        <w:t xml:space="preserve"> Los títulos tradicionales pierden valor</w:t>
      </w:r>
      <w:r>
        <w:br/>
        <w:t>❌ Los exámenes académicos dejan de medir capacidad real</w:t>
      </w:r>
      <w:r>
        <w:br/>
        <w:t>❌ La educación lenta se vuelve inútil</w:t>
      </w:r>
    </w:p>
    <w:p w:rsidR="007E7D68" w:rsidRDefault="00687F14">
      <w:r>
        <w:t>Lo que sí prevalece es:</w:t>
      </w:r>
    </w:p>
    <w:p w:rsidR="007E7D68" w:rsidRDefault="00687F14">
      <w:r>
        <w:t>✔</w:t>
      </w:r>
      <w:r>
        <w:t xml:space="preserve"> capacidad de producir valor inmediato</w:t>
      </w:r>
      <w:r>
        <w:br/>
        <w:t>✔ capacidad de v</w:t>
      </w:r>
      <w:r>
        <w:t>ender</w:t>
      </w:r>
      <w:r>
        <w:br/>
        <w:t>✔ capacidad de resolver problemas reales</w:t>
      </w:r>
      <w:r>
        <w:br/>
        <w:t>✔ capacidad de operar con IA como extensión cognitiva</w:t>
      </w:r>
      <w:r>
        <w:br/>
        <w:t>✔ velocidad de aprendizaje</w:t>
      </w:r>
      <w:r>
        <w:br/>
        <w:t>✔ adaptación continua</w:t>
      </w:r>
    </w:p>
    <w:p w:rsidR="007E7D68" w:rsidRDefault="00687F14">
      <w:r>
        <w:t>Gen Academy nace para esto.</w:t>
      </w:r>
    </w:p>
    <w:p w:rsidR="007E7D68" w:rsidRDefault="00687F14">
      <w:r>
        <w:lastRenderedPageBreak/>
        <w:t>2. QUÉ ES GEN ACADEMY (DEFINICIÓN REAL)</w:t>
      </w:r>
    </w:p>
    <w:p w:rsidR="007E7D68" w:rsidRDefault="00687F14">
      <w:r>
        <w:t>Gen Academy es un sistema de compresió</w:t>
      </w:r>
      <w:r>
        <w:t>n intensiva de conocimiento, diseñado para:</w:t>
      </w:r>
    </w:p>
    <w:p w:rsidR="007E7D68" w:rsidRDefault="00687F14">
      <w:r>
        <w:t>concentrar lo esencial en 1 a 3 meses,</w:t>
      </w:r>
    </w:p>
    <w:p w:rsidR="007E7D68" w:rsidRDefault="00687F14">
      <w:r>
        <w:t>activar producción real inmediata,</w:t>
      </w:r>
    </w:p>
    <w:p w:rsidR="007E7D68" w:rsidRDefault="00687F14">
      <w:r>
        <w:t>certificar capacidad operativa, no conocimiento teórico,</w:t>
      </w:r>
    </w:p>
    <w:p w:rsidR="007E7D68" w:rsidRDefault="00687F14">
      <w:r>
        <w:t>insertar al alumno directamente en el sistema económico Cuarta Ola.</w:t>
      </w:r>
    </w:p>
    <w:p w:rsidR="007E7D68" w:rsidRDefault="00687F14">
      <w:r>
        <w:t>Gen Academy N</w:t>
      </w:r>
      <w:r>
        <w:t>O es:</w:t>
      </w:r>
    </w:p>
    <w:p w:rsidR="007E7D68" w:rsidRDefault="00687F14">
      <w:r>
        <w:t>una universidad</w:t>
      </w:r>
    </w:p>
    <w:p w:rsidR="007E7D68" w:rsidRDefault="00687F14">
      <w:r>
        <w:t>una academia</w:t>
      </w:r>
    </w:p>
    <w:p w:rsidR="007E7D68" w:rsidRDefault="00687F14">
      <w:r>
        <w:t>un instituto</w:t>
      </w:r>
    </w:p>
    <w:p w:rsidR="007E7D68" w:rsidRDefault="00687F14">
      <w:r>
        <w:t>un sistema de cursos</w:t>
      </w:r>
    </w:p>
    <w:p w:rsidR="007E7D68" w:rsidRDefault="00687F14">
      <w:r>
        <w:t>una fábrica de títulos</w:t>
      </w:r>
    </w:p>
    <w:p w:rsidR="007E7D68" w:rsidRDefault="00687F14">
      <w:r>
        <w:t>Gen Academy ES:</w:t>
      </w:r>
    </w:p>
    <w:p w:rsidR="007E7D68" w:rsidRDefault="00687F14">
      <w:r>
        <w:t>un acelerador cognitivo-productivo</w:t>
      </w:r>
    </w:p>
    <w:p w:rsidR="007E7D68" w:rsidRDefault="00687F14">
      <w:r>
        <w:t>un activador de franquicias y startups reales</w:t>
      </w:r>
    </w:p>
    <w:p w:rsidR="007E7D68" w:rsidRDefault="00687F14">
      <w:r>
        <w:t>una plataforma de hibridación humano–IA</w:t>
      </w:r>
    </w:p>
    <w:p w:rsidR="007E7D68" w:rsidRDefault="00687F14">
      <w:r>
        <w:t xml:space="preserve">un sistema de validación </w:t>
      </w:r>
      <w:r>
        <w:t>por resultados económicos</w:t>
      </w:r>
    </w:p>
    <w:p w:rsidR="007E7D68" w:rsidRDefault="00687F14">
      <w:r>
        <w:t>3. DURACIÓN Y COMPRESIÓN DEL CONOCIMIENTO</w:t>
      </w:r>
    </w:p>
    <w:p w:rsidR="007E7D68" w:rsidRDefault="00687F14">
      <w:r>
        <w:t>Modelo temporal</w:t>
      </w:r>
    </w:p>
    <w:p w:rsidR="007E7D68" w:rsidRDefault="00687F14">
      <w:r>
        <w:t>Duración total: 30 / 60 / 90 días</w:t>
      </w:r>
    </w:p>
    <w:p w:rsidR="007E7D68" w:rsidRDefault="00687F14">
      <w:r>
        <w:t>Carga: intensiva, práctica, continua</w:t>
      </w:r>
    </w:p>
    <w:p w:rsidR="007E7D68" w:rsidRDefault="00687F14">
      <w:r>
        <w:t>No hay ciclos anuales</w:t>
      </w:r>
    </w:p>
    <w:p w:rsidR="007E7D68" w:rsidRDefault="00687F14">
      <w:r>
        <w:t>No hay materias tradicionales</w:t>
      </w:r>
    </w:p>
    <w:p w:rsidR="007E7D68" w:rsidRDefault="00687F14">
      <w:r>
        <w:t>La lógica es simple:</w:t>
      </w:r>
    </w:p>
    <w:p w:rsidR="007E7D68" w:rsidRDefault="00687F14">
      <w:r>
        <w:t>En la Cuarta Ola no gana qui</w:t>
      </w:r>
      <w:r>
        <w:t>en sabe más,</w:t>
      </w:r>
      <w:r>
        <w:br/>
        <w:t>sino quien ejecuta antes con IA.</w:t>
      </w:r>
    </w:p>
    <w:p w:rsidR="007E7D68" w:rsidRDefault="00687F14">
      <w:r>
        <w:lastRenderedPageBreak/>
        <w:t>4. METODOLOGÍA: APRENDER = PRODUCIR</w:t>
      </w:r>
    </w:p>
    <w:p w:rsidR="007E7D68" w:rsidRDefault="00687F14">
      <w:r>
        <w:t>Principio absoluto</w:t>
      </w:r>
    </w:p>
    <w:p w:rsidR="007E7D68" w:rsidRDefault="00687F14">
      <w:r>
        <w:t>Todo lo que no produce valor real, no se enseña.</w:t>
      </w:r>
    </w:p>
    <w:p w:rsidR="007E7D68" w:rsidRDefault="00687F14">
      <w:r>
        <w:t>No existen:</w:t>
      </w:r>
    </w:p>
    <w:p w:rsidR="007E7D68" w:rsidRDefault="00687F14">
      <w:r>
        <w:t>exámenes teóricos</w:t>
      </w:r>
    </w:p>
    <w:p w:rsidR="007E7D68" w:rsidRDefault="00687F14">
      <w:r>
        <w:t>parciales</w:t>
      </w:r>
    </w:p>
    <w:p w:rsidR="007E7D68" w:rsidRDefault="00687F14">
      <w:r>
        <w:t>finales</w:t>
      </w:r>
    </w:p>
    <w:p w:rsidR="007E7D68" w:rsidRDefault="00687F14">
      <w:r>
        <w:t>calificaciones simbólicas</w:t>
      </w:r>
    </w:p>
    <w:p w:rsidR="007E7D68" w:rsidRDefault="00687F14">
      <w:r>
        <w:t xml:space="preserve">El único sistema de evaluación </w:t>
      </w:r>
      <w:r>
        <w:t>es:</w:t>
      </w:r>
    </w:p>
    <w:p w:rsidR="007E7D68" w:rsidRDefault="00687F14">
      <w:r>
        <w:t>👉</w:t>
      </w:r>
      <w:r>
        <w:t xml:space="preserve"> PRODUCCIÓN + VENTA REAL</w:t>
      </w:r>
    </w:p>
    <w:p w:rsidR="007E7D68" w:rsidRDefault="00687F14">
      <w:r>
        <w:t>Ejemplos de evaluación:</w:t>
      </w:r>
    </w:p>
    <w:p w:rsidR="007E7D68" w:rsidRDefault="00687F14">
      <w:r>
        <w:t>cerrar ventas reales</w:t>
      </w:r>
    </w:p>
    <w:p w:rsidR="007E7D68" w:rsidRDefault="00687F14">
      <w:r>
        <w:t>generar ingresos con IA</w:t>
      </w:r>
    </w:p>
    <w:p w:rsidR="007E7D68" w:rsidRDefault="00687F14">
      <w:r>
        <w:t>activar clientes</w:t>
      </w:r>
    </w:p>
    <w:p w:rsidR="007E7D68" w:rsidRDefault="00687F14">
      <w:r>
        <w:t>lanzar un microproducto</w:t>
      </w:r>
    </w:p>
    <w:p w:rsidR="007E7D68" w:rsidRDefault="00687F14">
      <w:r>
        <w:t>operar una franquicia</w:t>
      </w:r>
    </w:p>
    <w:p w:rsidR="007E7D68" w:rsidRDefault="00687F14">
      <w:r>
        <w:t>producir contenidos monetizables</w:t>
      </w:r>
    </w:p>
    <w:p w:rsidR="007E7D68" w:rsidRDefault="00687F14">
      <w:r>
        <w:t>Si el alumno vende, aprueba.</w:t>
      </w:r>
      <w:r>
        <w:br/>
        <w:t>Si no vende, no está listo.</w:t>
      </w:r>
    </w:p>
    <w:p w:rsidR="007E7D68" w:rsidRDefault="00687F14">
      <w:r>
        <w:t xml:space="preserve">5. </w:t>
      </w:r>
      <w:r>
        <w:t>TÍTULO Y CERTIFICACIÓN (CLAVE)</w:t>
      </w:r>
    </w:p>
    <w:p w:rsidR="007E7D68" w:rsidRDefault="00687F14">
      <w:r>
        <w:t>Al finalizar el proceso, el alumno obtiene:</w:t>
      </w:r>
    </w:p>
    <w:p w:rsidR="007E7D68" w:rsidRDefault="00687F14">
      <w:r>
        <w:t>🎓</w:t>
      </w:r>
      <w:r>
        <w:t xml:space="preserve"> Título Internacional de Operador Cuarta Ola</w:t>
      </w:r>
    </w:p>
    <w:p w:rsidR="007E7D68" w:rsidRDefault="00687F14">
      <w:r>
        <w:t>Emitido por:</w:t>
      </w:r>
      <w:r>
        <w:br/>
        <w:t>SpaceArch Solutions International LLC</w:t>
      </w:r>
    </w:p>
    <w:p w:rsidR="007E7D68" w:rsidRDefault="00687F14">
      <w:r>
        <w:t>Este título NO certifica horas de estudio.</w:t>
      </w:r>
      <w:r>
        <w:br/>
        <w:t>Certifica:</w:t>
      </w:r>
    </w:p>
    <w:p w:rsidR="007E7D68" w:rsidRDefault="00687F14">
      <w:r>
        <w:t>capacidad de producción</w:t>
      </w:r>
    </w:p>
    <w:p w:rsidR="007E7D68" w:rsidRDefault="00687F14">
      <w:r>
        <w:lastRenderedPageBreak/>
        <w:t>capac</w:t>
      </w:r>
      <w:r>
        <w:t>idad de monetización</w:t>
      </w:r>
    </w:p>
    <w:p w:rsidR="007E7D68" w:rsidRDefault="00687F14">
      <w:r>
        <w:t>capacidad de operar con IA</w:t>
      </w:r>
    </w:p>
    <w:p w:rsidR="007E7D68" w:rsidRDefault="00687F14">
      <w:r>
        <w:t>capacidad de inserción económica inmediata</w:t>
      </w:r>
    </w:p>
    <w:p w:rsidR="007E7D68" w:rsidRDefault="00687F14">
      <w:r>
        <w:t>👉</w:t>
      </w:r>
      <w:r>
        <w:t xml:space="preserve"> Es un título de capacidad real, no académico.</w:t>
      </w:r>
    </w:p>
    <w:p w:rsidR="007E7D68" w:rsidRDefault="00687F14">
      <w:r>
        <w:t>6. HIBRIDACIÓN HUMANO–IA (NÚCLEO DEL MODELO)</w:t>
      </w:r>
    </w:p>
    <w:p w:rsidR="007E7D68" w:rsidRDefault="00687F14">
      <w:r>
        <w:t>En la Cuarta Ola, nadie trabaja solo.</w:t>
      </w:r>
      <w:r>
        <w:br/>
        <w:t>El nuevo operador es:</w:t>
      </w:r>
    </w:p>
    <w:p w:rsidR="007E7D68" w:rsidRDefault="00687F14">
      <w:r>
        <w:t>Humano + IA</w:t>
      </w:r>
      <w:r>
        <w:t xml:space="preserve"> = Unidad Productiva Híbrida</w:t>
      </w:r>
    </w:p>
    <w:p w:rsidR="007E7D68" w:rsidRDefault="00687F14">
      <w:r>
        <w:t>Gen Academy entrena al alumno para:</w:t>
      </w:r>
    </w:p>
    <w:p w:rsidR="007E7D68" w:rsidRDefault="00687F14">
      <w:r>
        <w:t>pensar con IA</w:t>
      </w:r>
    </w:p>
    <w:p w:rsidR="007E7D68" w:rsidRDefault="00687F14">
      <w:r>
        <w:t>decidir con IA</w:t>
      </w:r>
    </w:p>
    <w:p w:rsidR="007E7D68" w:rsidRDefault="00687F14">
      <w:r>
        <w:t>producir con IA</w:t>
      </w:r>
    </w:p>
    <w:p w:rsidR="007E7D68" w:rsidRDefault="00687F14">
      <w:r>
        <w:t>vender con IA</w:t>
      </w:r>
    </w:p>
    <w:p w:rsidR="007E7D68" w:rsidRDefault="00687F14">
      <w:r>
        <w:t>escalar con IA</w:t>
      </w:r>
    </w:p>
    <w:p w:rsidR="007E7D68" w:rsidRDefault="00687F14">
      <w:r>
        <w:t>La IA no es una herramienta externa.</w:t>
      </w:r>
      <w:r>
        <w:br/>
        <w:t>Es un coprocesador cognitivo.</w:t>
      </w:r>
    </w:p>
    <w:p w:rsidR="007E7D68" w:rsidRDefault="00687F14">
      <w:r>
        <w:t>Quien no se hibrida, queda fuera del sistema.</w:t>
      </w:r>
    </w:p>
    <w:p w:rsidR="007E7D68" w:rsidRDefault="00687F14">
      <w:r>
        <w:t>7. R</w:t>
      </w:r>
      <w:r>
        <w:t>ESULTADO DEL PROCESO FORMATIVO</w:t>
      </w:r>
    </w:p>
    <w:p w:rsidR="007E7D68" w:rsidRDefault="00687F14">
      <w:r>
        <w:t>Al finalizar Gen Academy, el alumno NO egresa “a buscar trabajo”.</w:t>
      </w:r>
    </w:p>
    <w:p w:rsidR="007E7D68" w:rsidRDefault="00687F14">
      <w:r>
        <w:t>Sale con al menos una de estas activaciones reales:</w:t>
      </w:r>
    </w:p>
    <w:p w:rsidR="007E7D68" w:rsidRDefault="00687F14">
      <w:r>
        <w:t>Opciones de salida inmediata</w:t>
      </w:r>
    </w:p>
    <w:p w:rsidR="007E7D68" w:rsidRDefault="00687F14">
      <w:r>
        <w:t>Microfranquicia SpaceArch activa</w:t>
      </w:r>
    </w:p>
    <w:p w:rsidR="007E7D68" w:rsidRDefault="00687F14">
      <w:r>
        <w:t>Startup operativa real</w:t>
      </w:r>
    </w:p>
    <w:p w:rsidR="007E7D68" w:rsidRDefault="00687F14">
      <w:r>
        <w:t xml:space="preserve">Rol productivo dentro </w:t>
      </w:r>
      <w:r>
        <w:t>del ecosistema</w:t>
      </w:r>
    </w:p>
    <w:p w:rsidR="007E7D68" w:rsidRDefault="00687F14">
      <w:r>
        <w:t>Equipo de producción IA</w:t>
      </w:r>
    </w:p>
    <w:p w:rsidR="007E7D68" w:rsidRDefault="00687F14">
      <w:r>
        <w:t>Operación freelance estructurada</w:t>
      </w:r>
    </w:p>
    <w:p w:rsidR="007E7D68" w:rsidRDefault="00687F14">
      <w:r>
        <w:lastRenderedPageBreak/>
        <w:t>No hay promesas futuras.</w:t>
      </w:r>
      <w:r>
        <w:br/>
        <w:t>Hay activación inmediata.</w:t>
      </w:r>
    </w:p>
    <w:p w:rsidR="007E7D68" w:rsidRDefault="00687F14">
      <w:r>
        <w:t>8. GEN ACADEMY COMO MOTOR ECONÓMICO</w:t>
      </w:r>
    </w:p>
    <w:p w:rsidR="007E7D68" w:rsidRDefault="00687F14">
      <w:r>
        <w:t>Gen Academy no vive de matrículas educativas.</w:t>
      </w:r>
      <w:r>
        <w:br/>
        <w:t>Funciona como:</w:t>
      </w:r>
    </w:p>
    <w:p w:rsidR="007E7D68" w:rsidRDefault="00687F14">
      <w:r>
        <w:t>generador de operadores</w:t>
      </w:r>
    </w:p>
    <w:p w:rsidR="007E7D68" w:rsidRDefault="00687F14">
      <w:r>
        <w:t>generador de</w:t>
      </w:r>
      <w:r>
        <w:t xml:space="preserve"> producción</w:t>
      </w:r>
    </w:p>
    <w:p w:rsidR="007E7D68" w:rsidRDefault="00687F14">
      <w:r>
        <w:t>generador de ventas</w:t>
      </w:r>
    </w:p>
    <w:p w:rsidR="007E7D68" w:rsidRDefault="00687F14">
      <w:r>
        <w:t>generador de franquicias</w:t>
      </w:r>
    </w:p>
    <w:p w:rsidR="007E7D68" w:rsidRDefault="00687F14">
      <w:r>
        <w:t>generador de startups</w:t>
      </w:r>
    </w:p>
    <w:p w:rsidR="007E7D68" w:rsidRDefault="00687F14">
      <w:r>
        <w:t>Cada cohorte produce dinero.</w:t>
      </w:r>
      <w:r>
        <w:br/>
        <w:t>Eso sostiene el sistema.</w:t>
      </w:r>
    </w:p>
    <w:p w:rsidR="007E7D68" w:rsidRDefault="00687F14">
      <w:r>
        <w:t>9. POR QUÉ LOS TÍTULOS TRADICIONALES DEJARÁN DE IMPORTAR</w:t>
      </w:r>
    </w:p>
    <w:p w:rsidR="007E7D68" w:rsidRDefault="00687F14">
      <w:r>
        <w:t>Porque los trabajos para los que fueron creados:</w:t>
      </w:r>
    </w:p>
    <w:p w:rsidR="007E7D68" w:rsidRDefault="00687F14">
      <w:r>
        <w:t xml:space="preserve">serán </w:t>
      </w:r>
      <w:r>
        <w:t>automatizados</w:t>
      </w:r>
    </w:p>
    <w:p w:rsidR="007E7D68" w:rsidRDefault="00687F14">
      <w:r>
        <w:t>serán absorbidos por IA</w:t>
      </w:r>
    </w:p>
    <w:p w:rsidR="007E7D68" w:rsidRDefault="00687F14">
      <w:r>
        <w:t>serán eliminados por eficiencia</w:t>
      </w:r>
    </w:p>
    <w:p w:rsidR="007E7D68" w:rsidRDefault="00687F14">
      <w:r>
        <w:t>El mercado ya no pregunta:</w:t>
      </w:r>
    </w:p>
    <w:p w:rsidR="007E7D68" w:rsidRDefault="00687F14">
      <w:r>
        <w:t>“¿Qué estudiaste?”</w:t>
      </w:r>
    </w:p>
    <w:p w:rsidR="007E7D68" w:rsidRDefault="00687F14">
      <w:r>
        <w:t>Pregunta:</w:t>
      </w:r>
    </w:p>
    <w:p w:rsidR="007E7D68" w:rsidRDefault="00687F14">
      <w:r>
        <w:t>“¿Qué sabés producir hoy?”</w:t>
      </w:r>
    </w:p>
    <w:p w:rsidR="007E7D68" w:rsidRDefault="00687F14">
      <w:r>
        <w:t>Gen Academy responde exactamente a esa pregunta.</w:t>
      </w:r>
    </w:p>
    <w:p w:rsidR="007E7D68" w:rsidRDefault="00687F14">
      <w:r>
        <w:t>10. DEFINICIÓN FINAL</w:t>
      </w:r>
    </w:p>
    <w:p w:rsidR="007E7D68" w:rsidRDefault="00687F14">
      <w:r>
        <w:t>Gen Academy es un sistema de acti</w:t>
      </w:r>
      <w:r>
        <w:t>vación económica humana para la era de la IA.</w:t>
      </w:r>
      <w:r>
        <w:br/>
        <w:t>No educa para un mundo que desaparece.</w:t>
      </w:r>
      <w:r>
        <w:br/>
        <w:t>Construye operadores para el mundo que ya llegó.</w:t>
      </w:r>
    </w:p>
    <w:p w:rsidR="007E7D68" w:rsidRDefault="00687F14">
      <w:r>
        <w:t>🧩</w:t>
      </w:r>
      <w:r>
        <w:t xml:space="preserve"> GEN ACADEMY – ESTRUCTURA DE FRANQUICIA</w:t>
      </w:r>
    </w:p>
    <w:p w:rsidR="007E7D68" w:rsidRDefault="00687F14">
      <w:r>
        <w:t>v3.0 – MODELO SIMPLE, EJECUTABLE Y DEFENDIBLE</w:t>
      </w:r>
    </w:p>
    <w:p w:rsidR="007E7D68" w:rsidRDefault="00687F14">
      <w:r>
        <w:lastRenderedPageBreak/>
        <w:t>1. QUÉ SE FRANQUICIA (definición c</w:t>
      </w:r>
      <w:r>
        <w:t>lara)</w:t>
      </w:r>
    </w:p>
    <w:p w:rsidR="007E7D68" w:rsidRDefault="00687F14">
      <w:r>
        <w:t>Se franquicia un SISTEMA OPERATIVO, no una academia.</w:t>
      </w:r>
    </w:p>
    <w:p w:rsidR="007E7D68" w:rsidRDefault="00687F14">
      <w:r>
        <w:t>El franquiciado adquiere el derecho a operar:</w:t>
      </w:r>
    </w:p>
    <w:p w:rsidR="007E7D68" w:rsidRDefault="00687F14">
      <w:r>
        <w:t>Gen Academy – Sistema de Compresión de Talento + Activación Económica Cuarta Ola</w:t>
      </w:r>
    </w:p>
    <w:p w:rsidR="007E7D68" w:rsidRDefault="00687F14">
      <w:r>
        <w:t>Incluye:</w:t>
      </w:r>
    </w:p>
    <w:p w:rsidR="007E7D68" w:rsidRDefault="00687F14">
      <w:r>
        <w:t>marca</w:t>
      </w:r>
    </w:p>
    <w:p w:rsidR="007E7D68" w:rsidRDefault="00687F14">
      <w:r>
        <w:t>método</w:t>
      </w:r>
    </w:p>
    <w:p w:rsidR="007E7D68" w:rsidRDefault="00687F14">
      <w:r>
        <w:t>currícula comprimida</w:t>
      </w:r>
    </w:p>
    <w:p w:rsidR="007E7D68" w:rsidRDefault="00687F14">
      <w:r>
        <w:t>modelo de negocio</w:t>
      </w:r>
    </w:p>
    <w:p w:rsidR="007E7D68" w:rsidRDefault="00687F14">
      <w:r>
        <w:t xml:space="preserve">sistema </w:t>
      </w:r>
      <w:r>
        <w:t>de activación productiva</w:t>
      </w:r>
    </w:p>
    <w:p w:rsidR="007E7D68" w:rsidRDefault="00687F14">
      <w:r>
        <w:t>integración al ecosistema SpaceArch</w:t>
      </w:r>
    </w:p>
    <w:p w:rsidR="007E7D68" w:rsidRDefault="00687F14">
      <w:r>
        <w:t>No incluye:</w:t>
      </w:r>
    </w:p>
    <w:p w:rsidR="007E7D68" w:rsidRDefault="00687F14">
      <w:r>
        <w:t>libertad pedagógica</w:t>
      </w:r>
    </w:p>
    <w:p w:rsidR="007E7D68" w:rsidRDefault="00687F14">
      <w:r>
        <w:t>invención de cursos</w:t>
      </w:r>
    </w:p>
    <w:p w:rsidR="007E7D68" w:rsidRDefault="00687F14">
      <w:r>
        <w:t>modelo educativo tradicional</w:t>
      </w:r>
    </w:p>
    <w:p w:rsidR="007E7D68" w:rsidRDefault="00687F14">
      <w:r>
        <w:t>2. TIPOS DE FRANQUICIA (muy importante para ordenar expectativas)</w:t>
      </w:r>
    </w:p>
    <w:p w:rsidR="007E7D68" w:rsidRDefault="00687F14">
      <w:r>
        <w:t>🟦</w:t>
      </w:r>
      <w:r>
        <w:t xml:space="preserve"> GA–STARTER</w:t>
      </w:r>
    </w:p>
    <w:p w:rsidR="007E7D68" w:rsidRDefault="00687F14">
      <w:r>
        <w:t>Para empezar rápido</w:t>
      </w:r>
    </w:p>
    <w:p w:rsidR="007E7D68" w:rsidRDefault="00687F14">
      <w:r>
        <w:t>Local chico (2</w:t>
      </w:r>
      <w:r>
        <w:t>0–30 m²) o espacio compartido</w:t>
      </w:r>
    </w:p>
    <w:p w:rsidR="007E7D68" w:rsidRDefault="00687F14">
      <w:r>
        <w:t>Formación base</w:t>
      </w:r>
    </w:p>
    <w:p w:rsidR="007E7D68" w:rsidRDefault="00687F14">
      <w:r>
        <w:t>Activación de microfranquicias</w:t>
      </w:r>
    </w:p>
    <w:p w:rsidR="007E7D68" w:rsidRDefault="00687F14">
      <w:r>
        <w:t>Producción mínima</w:t>
      </w:r>
    </w:p>
    <w:p w:rsidR="007E7D68" w:rsidRDefault="00687F14">
      <w:r>
        <w:t>👉</w:t>
      </w:r>
      <w:r>
        <w:t xml:space="preserve"> Ideal para ciudades chicas o primer año.</w:t>
      </w:r>
    </w:p>
    <w:p w:rsidR="007E7D68" w:rsidRDefault="00687F14">
      <w:r>
        <w:t>🟩</w:t>
      </w:r>
      <w:r>
        <w:t xml:space="preserve"> GA–CORE</w:t>
      </w:r>
    </w:p>
    <w:p w:rsidR="007E7D68" w:rsidRDefault="00687F14">
      <w:r>
        <w:t>Modelo estándar</w:t>
      </w:r>
    </w:p>
    <w:p w:rsidR="007E7D68" w:rsidRDefault="00687F14">
      <w:r>
        <w:t>Local dedicado</w:t>
      </w:r>
    </w:p>
    <w:p w:rsidR="007E7D68" w:rsidRDefault="00687F14">
      <w:r>
        <w:lastRenderedPageBreak/>
        <w:t>Formación + producción activa</w:t>
      </w:r>
    </w:p>
    <w:p w:rsidR="007E7D68" w:rsidRDefault="00687F14">
      <w:r>
        <w:t>Equipos híbridos humano–IA</w:t>
      </w:r>
    </w:p>
    <w:p w:rsidR="007E7D68" w:rsidRDefault="00687F14">
      <w:r>
        <w:t>Generación de ingre</w:t>
      </w:r>
      <w:r>
        <w:t>sos recurrentes</w:t>
      </w:r>
    </w:p>
    <w:p w:rsidR="007E7D68" w:rsidRDefault="00687F14">
      <w:r>
        <w:t>👉</w:t>
      </w:r>
      <w:r>
        <w:t xml:space="preserve"> Es el modelo principal.</w:t>
      </w:r>
    </w:p>
    <w:p w:rsidR="007E7D68" w:rsidRDefault="00687F14">
      <w:r>
        <w:t>🟧</w:t>
      </w:r>
      <w:r>
        <w:t xml:space="preserve"> GA–HUB</w:t>
      </w:r>
    </w:p>
    <w:p w:rsidR="007E7D68" w:rsidRDefault="00687F14">
      <w:r>
        <w:t>Nodo estratégico</w:t>
      </w:r>
    </w:p>
    <w:p w:rsidR="007E7D68" w:rsidRDefault="00687F14">
      <w:r>
        <w:t>Ciudad clave / capital</w:t>
      </w:r>
    </w:p>
    <w:p w:rsidR="007E7D68" w:rsidRDefault="00687F14">
      <w:r>
        <w:t>Formación + producción + incubación</w:t>
      </w:r>
    </w:p>
    <w:p w:rsidR="007E7D68" w:rsidRDefault="00687F14">
      <w:r>
        <w:t>Microfranquicias internas</w:t>
      </w:r>
    </w:p>
    <w:p w:rsidR="007E7D68" w:rsidRDefault="00687F14">
      <w:r>
        <w:t>Provisión de talento al ecosistema</w:t>
      </w:r>
    </w:p>
    <w:p w:rsidR="007E7D68" w:rsidRDefault="00687F14">
      <w:r>
        <w:t>👉</w:t>
      </w:r>
      <w:r>
        <w:t xml:space="preserve"> No se ofrece de entrada. Se gana.</w:t>
      </w:r>
    </w:p>
    <w:p w:rsidR="007E7D68" w:rsidRDefault="00687F14">
      <w:r>
        <w:t>3. TERRITORIO Y EXCLUSIVIDAD</w:t>
      </w:r>
    </w:p>
    <w:p w:rsidR="007E7D68" w:rsidRDefault="00687F14">
      <w:r>
        <w:t>Regla simple y defendible:</w:t>
      </w:r>
    </w:p>
    <w:p w:rsidR="007E7D68" w:rsidRDefault="00687F14">
      <w:r>
        <w:t>1 Gen Academy cada 100.000 habitantes</w:t>
      </w:r>
    </w:p>
    <w:p w:rsidR="007E7D68" w:rsidRDefault="00687F14">
      <w:r>
        <w:t>Exclusividad condicionada, no automática</w:t>
      </w:r>
    </w:p>
    <w:p w:rsidR="007E7D68" w:rsidRDefault="00687F14">
      <w:r>
        <w:t>Se pierde exclusividad si:</w:t>
      </w:r>
    </w:p>
    <w:p w:rsidR="007E7D68" w:rsidRDefault="00687F14">
      <w:r>
        <w:t>no hay crecimiento</w:t>
      </w:r>
    </w:p>
    <w:p w:rsidR="007E7D68" w:rsidRDefault="00687F14">
      <w:r>
        <w:t>no hay producción</w:t>
      </w:r>
    </w:p>
    <w:p w:rsidR="007E7D68" w:rsidRDefault="00687F14">
      <w:r>
        <w:t>no hay integración con SpaceArch</w:t>
      </w:r>
    </w:p>
    <w:p w:rsidR="007E7D68" w:rsidRDefault="00687F14">
      <w:r>
        <w:t>no se cumplen KPIs</w:t>
      </w:r>
    </w:p>
    <w:p w:rsidR="007E7D68" w:rsidRDefault="00687F14">
      <w:r>
        <w:t>👉</w:t>
      </w:r>
      <w:r>
        <w:t xml:space="preserve"> Esto protege la red y evita fra</w:t>
      </w:r>
      <w:r>
        <w:t>nquiciados pasivos.</w:t>
      </w:r>
    </w:p>
    <w:p w:rsidR="007E7D68" w:rsidRDefault="00687F14">
      <w:r>
        <w:t>4. QUÉ PAGA EL FRANQUICIADO</w:t>
      </w:r>
    </w:p>
    <w:p w:rsidR="007E7D68" w:rsidRDefault="00687F14">
      <w:r>
        <w:t>4.1 Fee inicial</w:t>
      </w:r>
    </w:p>
    <w:p w:rsidR="007E7D68" w:rsidRDefault="00687F14">
      <w:r>
        <w:t>Recomendado:</w:t>
      </w:r>
    </w:p>
    <w:p w:rsidR="007E7D68" w:rsidRDefault="00687F14">
      <w:r>
        <w:t>LATAM: USD 1.000</w:t>
      </w:r>
    </w:p>
    <w:p w:rsidR="007E7D68" w:rsidRDefault="00687F14">
      <w:r>
        <w:t>USA / Europa: USD 1.500 – 2.000</w:t>
      </w:r>
    </w:p>
    <w:p w:rsidR="007E7D68" w:rsidRDefault="00687F14">
      <w:r>
        <w:lastRenderedPageBreak/>
        <w:t>Incluye:</w:t>
      </w:r>
    </w:p>
    <w:p w:rsidR="007E7D68" w:rsidRDefault="00687F14">
      <w:r>
        <w:t>licencia de marca</w:t>
      </w:r>
    </w:p>
    <w:p w:rsidR="007E7D68" w:rsidRDefault="00687F14">
      <w:r>
        <w:t>currícula oficial</w:t>
      </w:r>
    </w:p>
    <w:p w:rsidR="007E7D68" w:rsidRDefault="00687F14">
      <w:r>
        <w:t>onboarding</w:t>
      </w:r>
    </w:p>
    <w:p w:rsidR="007E7D68" w:rsidRDefault="00687F14">
      <w:r>
        <w:t>manuales</w:t>
      </w:r>
    </w:p>
    <w:p w:rsidR="007E7D68" w:rsidRDefault="00687F14">
      <w:r>
        <w:t>soporte IA inicial</w:t>
      </w:r>
    </w:p>
    <w:p w:rsidR="007E7D68" w:rsidRDefault="00687F14">
      <w:r>
        <w:t>certificación de apertura</w:t>
      </w:r>
    </w:p>
    <w:p w:rsidR="007E7D68" w:rsidRDefault="00687F14">
      <w:r>
        <w:t>4.2 Royalties</w:t>
      </w:r>
    </w:p>
    <w:p w:rsidR="007E7D68" w:rsidRDefault="00687F14">
      <w:r>
        <w:t>Modelo</w:t>
      </w:r>
      <w:r>
        <w:t xml:space="preserve"> simple:</w:t>
      </w:r>
    </w:p>
    <w:p w:rsidR="007E7D68" w:rsidRDefault="00687F14">
      <w:r>
        <w:t>10–15% sobre facturación bruta</w:t>
      </w:r>
      <w:r>
        <w:br/>
        <w:t>o</w:t>
      </w:r>
    </w:p>
    <w:p w:rsidR="007E7D68" w:rsidRDefault="00687F14">
      <w:r>
        <w:t>fee fijo mínimo + variable</w:t>
      </w:r>
    </w:p>
    <w:p w:rsidR="007E7D68" w:rsidRDefault="00687F14">
      <w:r>
        <w:t>👉</w:t>
      </w:r>
      <w:r>
        <w:t xml:space="preserve"> Sin fórmulas raras. Fácil de auditar.</w:t>
      </w:r>
    </w:p>
    <w:p w:rsidR="007E7D68" w:rsidRDefault="00687F14">
      <w:r>
        <w:t>5. CÓMO GANA DINERO EL FRANQUICIADO</w:t>
      </w:r>
    </w:p>
    <w:p w:rsidR="007E7D68" w:rsidRDefault="00687F14">
      <w:r>
        <w:t>Esto es clave y debe estar explícito.</w:t>
      </w:r>
    </w:p>
    <w:p w:rsidR="007E7D68" w:rsidRDefault="00687F14">
      <w:r>
        <w:t>El franquiciado gana por:</w:t>
      </w:r>
    </w:p>
    <w:p w:rsidR="007E7D68" w:rsidRDefault="00687F14">
      <w:r>
        <w:t>Programas Gen Academy</w:t>
      </w:r>
    </w:p>
    <w:p w:rsidR="007E7D68" w:rsidRDefault="00687F14">
      <w:r>
        <w:t>Activación de microfranq</w:t>
      </w:r>
      <w:r>
        <w:t>uicias internas</w:t>
      </w:r>
    </w:p>
    <w:p w:rsidR="007E7D68" w:rsidRDefault="00687F14">
      <w:r>
        <w:t>Producción IA (música, contenido, servicios)</w:t>
      </w:r>
    </w:p>
    <w:p w:rsidR="007E7D68" w:rsidRDefault="00687F14">
      <w:r>
        <w:t>Derivaciones a:</w:t>
      </w:r>
    </w:p>
    <w:p w:rsidR="007E7D68" w:rsidRDefault="00687F14">
      <w:r>
        <w:t>Maitreya Music</w:t>
      </w:r>
    </w:p>
    <w:p w:rsidR="007E7D68" w:rsidRDefault="00687F14">
      <w:r>
        <w:t>DOMUS</w:t>
      </w:r>
    </w:p>
    <w:p w:rsidR="007E7D68" w:rsidRDefault="00687F14">
      <w:r>
        <w:t>Mirrow Smart</w:t>
      </w:r>
    </w:p>
    <w:p w:rsidR="007E7D68" w:rsidRDefault="00687F14">
      <w:r>
        <w:t>Future Fashion</w:t>
      </w:r>
    </w:p>
    <w:p w:rsidR="007E7D68" w:rsidRDefault="00687F14">
      <w:r>
        <w:t>Proyectos B2B locales</w:t>
      </w:r>
    </w:p>
    <w:p w:rsidR="007E7D68" w:rsidRDefault="00687F14">
      <w:r>
        <w:t>👉</w:t>
      </w:r>
      <w:r>
        <w:t xml:space="preserve"> No depende solo de “alumnos”.</w:t>
      </w:r>
    </w:p>
    <w:p w:rsidR="007E7D68" w:rsidRDefault="00687F14">
      <w:r>
        <w:lastRenderedPageBreak/>
        <w:t>6. QUÉ CONTROLA LA CENTRAL (NO DELEGABLE)</w:t>
      </w:r>
    </w:p>
    <w:p w:rsidR="007E7D68" w:rsidRDefault="00687F14">
      <w:r>
        <w:t>La Central SpaceArch controla:</w:t>
      </w:r>
    </w:p>
    <w:p w:rsidR="007E7D68" w:rsidRDefault="00687F14">
      <w:r>
        <w:t>ma</w:t>
      </w:r>
      <w:r>
        <w:t>rca</w:t>
      </w:r>
    </w:p>
    <w:p w:rsidR="007E7D68" w:rsidRDefault="00687F14">
      <w:r>
        <w:t>metodología</w:t>
      </w:r>
    </w:p>
    <w:p w:rsidR="007E7D68" w:rsidRDefault="00687F14">
      <w:r>
        <w:t>currículas</w:t>
      </w:r>
    </w:p>
    <w:p w:rsidR="007E7D68" w:rsidRDefault="00687F14">
      <w:r>
        <w:t>certificaciones</w:t>
      </w:r>
    </w:p>
    <w:p w:rsidR="007E7D68" w:rsidRDefault="00687F14">
      <w:r>
        <w:t>estándares</w:t>
      </w:r>
    </w:p>
    <w:p w:rsidR="007E7D68" w:rsidRDefault="00687F14">
      <w:r>
        <w:t>integraciones</w:t>
      </w:r>
    </w:p>
    <w:p w:rsidR="007E7D68" w:rsidRDefault="00687F14">
      <w:r>
        <w:t>expansión territorial</w:t>
      </w:r>
    </w:p>
    <w:p w:rsidR="007E7D68" w:rsidRDefault="00687F14">
      <w:r>
        <w:t>auditorías</w:t>
      </w:r>
    </w:p>
    <w:p w:rsidR="007E7D68" w:rsidRDefault="00687F14">
      <w:r>
        <w:t>Esto no es negociable.</w:t>
      </w:r>
    </w:p>
    <w:p w:rsidR="007E7D68" w:rsidRDefault="00687F14">
      <w:r>
        <w:t>7. QUÉ NO PUEDE HACER EL FRANQUICIADO</w:t>
      </w:r>
    </w:p>
    <w:p w:rsidR="007E7D68" w:rsidRDefault="00687F14">
      <w:r>
        <w:t>Prohibiciones duras (cláusula contractual):</w:t>
      </w:r>
    </w:p>
    <w:p w:rsidR="007E7D68" w:rsidRDefault="00687F14">
      <w:r>
        <w:t>❌</w:t>
      </w:r>
      <w:r>
        <w:t xml:space="preserve"> inventar cursos</w:t>
      </w:r>
      <w:r>
        <w:br/>
        <w:t>❌ cambiar el método</w:t>
      </w:r>
      <w:r>
        <w:br/>
        <w:t xml:space="preserve">❌ usar la </w:t>
      </w:r>
      <w:r>
        <w:t>marca fuera del sistema</w:t>
      </w:r>
      <w:r>
        <w:br/>
        <w:t>❌ evaluar con exámenes teóricos</w:t>
      </w:r>
      <w:r>
        <w:br/>
        <w:t>❌ operar como instituto tradicional</w:t>
      </w:r>
      <w:r>
        <w:br/>
        <w:t>❌ contratar instructores no certificados</w:t>
      </w:r>
    </w:p>
    <w:p w:rsidR="007E7D68" w:rsidRDefault="00687F14">
      <w:r>
        <w:t>Si pasa → plan de corrección o rescisión.</w:t>
      </w:r>
    </w:p>
    <w:p w:rsidR="007E7D68" w:rsidRDefault="00687F14">
      <w:r>
        <w:t>8. ROLES MÍNIMOS EN UNA FRANQUICIA</w:t>
      </w:r>
    </w:p>
    <w:p w:rsidR="007E7D68" w:rsidRDefault="00687F14">
      <w:r>
        <w:t>Obligatorios</w:t>
      </w:r>
    </w:p>
    <w:p w:rsidR="007E7D68" w:rsidRDefault="00687F14">
      <w:r>
        <w:t>Coordinador General</w:t>
      </w:r>
    </w:p>
    <w:p w:rsidR="007E7D68" w:rsidRDefault="00687F14">
      <w:r>
        <w:t>KPIs</w:t>
      </w:r>
    </w:p>
    <w:p w:rsidR="007E7D68" w:rsidRDefault="00687F14">
      <w:r>
        <w:t>relación</w:t>
      </w:r>
      <w:r>
        <w:t xml:space="preserve"> con Central</w:t>
      </w:r>
    </w:p>
    <w:p w:rsidR="007E7D68" w:rsidRDefault="00687F14">
      <w:r>
        <w:t>gestión integral</w:t>
      </w:r>
    </w:p>
    <w:p w:rsidR="007E7D68" w:rsidRDefault="00687F14">
      <w:r>
        <w:t>Instructor Principal</w:t>
      </w:r>
    </w:p>
    <w:p w:rsidR="007E7D68" w:rsidRDefault="00687F14">
      <w:r>
        <w:t>ejecución diaria</w:t>
      </w:r>
    </w:p>
    <w:p w:rsidR="007E7D68" w:rsidRDefault="00687F14">
      <w:r>
        <w:lastRenderedPageBreak/>
        <w:t>activación productiva</w:t>
      </w:r>
    </w:p>
    <w:p w:rsidR="007E7D68" w:rsidRDefault="00687F14">
      <w:r>
        <w:t>seguimiento de alumnos</w:t>
      </w:r>
    </w:p>
    <w:p w:rsidR="007E7D68" w:rsidRDefault="00687F14">
      <w:r>
        <w:t>Opcionales</w:t>
      </w:r>
    </w:p>
    <w:p w:rsidR="007E7D68" w:rsidRDefault="00687F14">
      <w:r>
        <w:t>asistente operativo</w:t>
      </w:r>
    </w:p>
    <w:p w:rsidR="007E7D68" w:rsidRDefault="00687F14">
      <w:r>
        <w:t>community / ventas</w:t>
      </w:r>
    </w:p>
    <w:p w:rsidR="007E7D68" w:rsidRDefault="00687F14">
      <w:r>
        <w:t>9. KPIs CLAVE (esto define si vive o muere)</w:t>
      </w:r>
    </w:p>
    <w:p w:rsidR="007E7D68" w:rsidRDefault="00687F14">
      <w:r>
        <w:t>KPIs no negociables:</w:t>
      </w:r>
    </w:p>
    <w:p w:rsidR="007E7D68" w:rsidRDefault="00687F14">
      <w:r>
        <w:t>alumnos activos</w:t>
      </w:r>
    </w:p>
    <w:p w:rsidR="007E7D68" w:rsidRDefault="00687F14">
      <w:r>
        <w:t>tasa de fina</w:t>
      </w:r>
      <w:r>
        <w:t>lización</w:t>
      </w:r>
    </w:p>
    <w:p w:rsidR="007E7D68" w:rsidRDefault="00687F14">
      <w:r>
        <w:t>producción económica real</w:t>
      </w:r>
    </w:p>
    <w:p w:rsidR="007E7D68" w:rsidRDefault="00687F14">
      <w:r>
        <w:t>talentos derivados al ecosistema</w:t>
      </w:r>
    </w:p>
    <w:p w:rsidR="007E7D68" w:rsidRDefault="00687F14">
      <w:r>
        <w:t>ingresos generados</w:t>
      </w:r>
    </w:p>
    <w:p w:rsidR="007E7D68" w:rsidRDefault="00687F14">
      <w:r>
        <w:t>orden y estética del espacio</w:t>
      </w:r>
    </w:p>
    <w:p w:rsidR="007E7D68" w:rsidRDefault="00687F14">
      <w:r>
        <w:t>Si falla → mejora obligatoria</w:t>
      </w:r>
      <w:r>
        <w:br/>
        <w:t>Si persiste → pérdida de franquicia</w:t>
      </w:r>
    </w:p>
    <w:p w:rsidR="007E7D68" w:rsidRDefault="00687F14">
      <w:r>
        <w:t>10. QUÉ ES UN ALUMNO PARA LA FRANQUICIA</w:t>
      </w:r>
    </w:p>
    <w:p w:rsidR="007E7D68" w:rsidRDefault="00687F14">
      <w:r>
        <w:t>El alumno no es un estudiante.</w:t>
      </w:r>
    </w:p>
    <w:p w:rsidR="007E7D68" w:rsidRDefault="00687F14">
      <w:r>
        <w:t>Es:</w:t>
      </w:r>
    </w:p>
    <w:p w:rsidR="007E7D68" w:rsidRDefault="00687F14">
      <w:r>
        <w:t>un operador en formación</w:t>
      </w:r>
    </w:p>
    <w:p w:rsidR="007E7D68" w:rsidRDefault="00687F14">
      <w:r>
        <w:t>un productor</w:t>
      </w:r>
    </w:p>
    <w:p w:rsidR="007E7D68" w:rsidRDefault="00687F14">
      <w:r>
        <w:t>un futuro microfranquiciado</w:t>
      </w:r>
    </w:p>
    <w:p w:rsidR="007E7D68" w:rsidRDefault="00687F14">
      <w:r>
        <w:t>un activo del ecosistema</w:t>
      </w:r>
    </w:p>
    <w:p w:rsidR="007E7D68" w:rsidRDefault="00687F14">
      <w:r>
        <w:t>Si no produce → no continúa.</w:t>
      </w:r>
    </w:p>
    <w:p w:rsidR="007E7D68" w:rsidRDefault="00687F14">
      <w:r>
        <w:t>11. FRASE OFICIAL</w:t>
      </w:r>
    </w:p>
    <w:p w:rsidR="007E7D68" w:rsidRDefault="00687F14">
      <w:r>
        <w:t>Gen Academy no forma estudiantes.</w:t>
      </w:r>
      <w:r>
        <w:br/>
        <w:t>Activa operadores productivos para la Cuarta Ola.</w:t>
      </w:r>
    </w:p>
    <w:p w:rsidR="007E7D68" w:rsidRDefault="00687F14">
      <w:r>
        <w:lastRenderedPageBreak/>
        <w:t>GEN ACADEMY</w:t>
      </w:r>
      <w:r>
        <w:br/>
        <w:t xml:space="preserve">MODELO DE FRANQUICIA </w:t>
      </w:r>
      <w:r>
        <w:t>v2.0</w:t>
      </w:r>
    </w:p>
    <w:p w:rsidR="007E7D68" w:rsidRDefault="00687F14">
      <w:r>
        <w:t>Sistema Operativo de Formación y Producción – Cuarta Ola</w:t>
      </w:r>
      <w:r>
        <w:br/>
        <w:t>Ecosistema SpaceArch</w:t>
      </w:r>
      <w:r>
        <w:br/>
        <w:t>Versión oficial v2.0 – 12/01/2026</w:t>
      </w:r>
    </w:p>
    <w:p w:rsidR="007E7D68" w:rsidRDefault="00687F14">
      <w:r>
        <w:t>GEN ACADEMY</w:t>
      </w:r>
    </w:p>
    <w:p w:rsidR="007E7D68" w:rsidRDefault="00687F14">
      <w:r>
        <w:t>GEN ACADEMY — Síntesis</w:t>
      </w:r>
    </w:p>
    <w:p w:rsidR="007E7D68" w:rsidRDefault="00687F14">
      <w:r>
        <w:t xml:space="preserve">Gen Academy es una franquicia educativa-productiva de Cuarta Ola dentro del Sistema SpaceArch, diseñada </w:t>
      </w:r>
      <w:r>
        <w:t>para formar operadores reales, no estudiantes pasivos.</w:t>
      </w:r>
    </w:p>
    <w:p w:rsidR="007E7D68" w:rsidRDefault="00687F14">
      <w:r>
        <w:t>No es una academia tradicional.</w:t>
      </w:r>
      <w:r>
        <w:br/>
        <w:t>No es un instituto teórico.</w:t>
      </w:r>
      <w:r>
        <w:br/>
        <w:t>No es formación sin salida laboral.</w:t>
      </w:r>
    </w:p>
    <w:p w:rsidR="007E7D68" w:rsidRDefault="00687F14">
      <w:r>
        <w:t>Gen Academy funciona como un sistema operativo de aprendizaje y producción, donde los alumnos generan val</w:t>
      </w:r>
      <w:r>
        <w:t>or económico real desde el inicio de su formación y se integran directamente a las unidades del ecosistema SpaceArch.</w:t>
      </w:r>
    </w:p>
    <w:p w:rsidR="007E7D68" w:rsidRDefault="00687F14">
      <w:r>
        <w:t>En Gen Academy:</w:t>
      </w:r>
      <w:r>
        <w:br/>
        <w:t>- se aprende haciendo</w:t>
      </w:r>
      <w:r>
        <w:br/>
        <w:t>- la IA se usa desde el día uno</w:t>
      </w:r>
      <w:r>
        <w:br/>
        <w:t>- la formación está conectada a producción real</w:t>
      </w:r>
      <w:r>
        <w:br/>
        <w:t xml:space="preserve">- la salida laboral </w:t>
      </w:r>
      <w:r>
        <w:t>es interna al sistema</w:t>
      </w:r>
    </w:p>
    <w:p w:rsidR="007E7D68" w:rsidRDefault="00687F14">
      <w:r>
        <w:t>La franquicia combina:</w:t>
      </w:r>
      <w:r>
        <w:br/>
        <w:t>- educación acelerada</w:t>
      </w:r>
      <w:r>
        <w:br/>
        <w:t>- proyectos reales</w:t>
      </w:r>
      <w:r>
        <w:br/>
        <w:t>- producción creativa y técnica</w:t>
      </w:r>
      <w:r>
        <w:br/>
        <w:t>- neurofoco y alto rendimiento</w:t>
      </w:r>
      <w:r>
        <w:br/>
        <w:t>- creación de microfranquicias internas</w:t>
      </w:r>
    </w:p>
    <w:p w:rsidR="007E7D68" w:rsidRDefault="00687F14">
      <w:r>
        <w:t>Gen Academy no forma alumnos:</w:t>
      </w:r>
      <w:r>
        <w:br/>
        <w:t>forma operadores de la Cuarta Ola, ca</w:t>
      </w:r>
      <w:r>
        <w:t>paces de producir, emprender o integrarse a unidades como Maitreya Music, Domus, Mirrow Smart y otras verticales SpaceArch.</w:t>
      </w:r>
    </w:p>
    <w:p w:rsidR="007E7D68" w:rsidRDefault="00687F14">
      <w:r>
        <w:t>Por diseño, Gen Academy no se concibe como un centro educativo aislado, sino como un nodo formativo-productivo integrado a una red i</w:t>
      </w:r>
      <w:r>
        <w:t>nternacional, con estándares centrales, auditoría y escalado progresivo. 1. DEFINICIÓN GENERAL</w:t>
      </w:r>
    </w:p>
    <w:p w:rsidR="007E7D68" w:rsidRDefault="00687F14">
      <w:r>
        <w:t xml:space="preserve">Gen Academy es una franquicia educativa-productiva de Cuarta Ola diseñada para formar operadores capaces de producir valor económico real desde el inicio de su </w:t>
      </w:r>
      <w:r>
        <w:t>formación. No es una academia tradicional ni un instituto teórico, sino un sistema operativo de aprendizaje, producción e inserción económica inmediata dentro del ecosistema SpaceArch.</w:t>
      </w:r>
    </w:p>
    <w:p w:rsidR="007E7D68" w:rsidRDefault="00687F14">
      <w:r>
        <w:lastRenderedPageBreak/>
        <w:t>2. PROPÓSITO Y MISIÓN</w:t>
      </w:r>
    </w:p>
    <w:p w:rsidR="007E7D68" w:rsidRDefault="00687F14">
      <w:r>
        <w:t xml:space="preserve">El propósito central de Gen Academy es crear una </w:t>
      </w:r>
      <w:r>
        <w:t>nueva generación de operadores jóvenes con foco, disciplina cognitiva, dominio tecnológico y capacidad productiva real.</w:t>
      </w:r>
    </w:p>
    <w:p w:rsidR="007E7D68" w:rsidRDefault="00687F14">
      <w:r>
        <w:t>Objetivos estratégicos:</w:t>
      </w:r>
    </w:p>
    <w:p w:rsidR="007E7D68" w:rsidRDefault="00687F14">
      <w:r>
        <w:t>• Formación acelerada aplicada</w:t>
      </w:r>
    </w:p>
    <w:p w:rsidR="007E7D68" w:rsidRDefault="00687F14">
      <w:r>
        <w:t>• Producción económica desde el día uno</w:t>
      </w:r>
    </w:p>
    <w:p w:rsidR="007E7D68" w:rsidRDefault="00687F14">
      <w:r>
        <w:t>• Inserción directa en unidades SpaceArch</w:t>
      </w:r>
    </w:p>
    <w:p w:rsidR="007E7D68" w:rsidRDefault="00687F14">
      <w:r>
        <w:t>• Creación de microfranquicias internas</w:t>
      </w:r>
    </w:p>
    <w:p w:rsidR="007E7D68" w:rsidRDefault="00687F14">
      <w:r>
        <w:t>• Estabilidad emocional y foco cognitivo</w:t>
      </w:r>
    </w:p>
    <w:p w:rsidR="007E7D68" w:rsidRDefault="00687F14">
      <w:r>
        <w:t>3. ARQUITECTURA DEL SISTEMA (3 CAPAS)</w:t>
      </w:r>
    </w:p>
    <w:p w:rsidR="007E7D68" w:rsidRDefault="00687F14">
      <w:r>
        <w:t>CAPA 1 – Formación Base: Programas de IA, neurofoco, herramientas técnicas y certificación.</w:t>
      </w:r>
    </w:p>
    <w:p w:rsidR="007E7D68" w:rsidRDefault="00687F14">
      <w:r>
        <w:t xml:space="preserve">CAPA 2 – Producción Integrada: Proyectos </w:t>
      </w:r>
      <w:r>
        <w:t>reales, producción musical IA, contenidos digitales y servicios internos al ecosistema.</w:t>
      </w:r>
    </w:p>
    <w:p w:rsidR="007E7D68" w:rsidRDefault="00687F14">
      <w:r>
        <w:t>CAPA 3 – Escalado: Microfranquicias, instructores junior, operadores y líderes de sede.</w:t>
      </w:r>
    </w:p>
    <w:p w:rsidR="007E7D68" w:rsidRDefault="00687F14">
      <w:r>
        <w:t>4. PROGRAMAS FORMATIVOS</w:t>
      </w:r>
    </w:p>
    <w:p w:rsidR="007E7D68" w:rsidRDefault="00687F14">
      <w:r>
        <w:t>1. IA para Jóvenes</w:t>
      </w:r>
    </w:p>
    <w:p w:rsidR="007E7D68" w:rsidRDefault="00687F14">
      <w:r>
        <w:t>2. IA Aplicada a Negocios</w:t>
      </w:r>
    </w:p>
    <w:p w:rsidR="007E7D68" w:rsidRDefault="00687F14">
      <w:r>
        <w:t xml:space="preserve">3. IA para </w:t>
      </w:r>
      <w:r>
        <w:t>Emprendedores</w:t>
      </w:r>
    </w:p>
    <w:p w:rsidR="007E7D68" w:rsidRDefault="00687F14">
      <w:r>
        <w:t>4. Producción Musical IA</w:t>
      </w:r>
    </w:p>
    <w:p w:rsidR="007E7D68" w:rsidRDefault="00687F14">
      <w:r>
        <w:t>5. Diseño con IA</w:t>
      </w:r>
    </w:p>
    <w:p w:rsidR="007E7D68" w:rsidRDefault="00687F14">
      <w:r>
        <w:t>6. Neurofoco y Alto Rendimiento</w:t>
      </w:r>
    </w:p>
    <w:p w:rsidR="007E7D68" w:rsidRDefault="00687F14">
      <w:r>
        <w:t>7. NeuroYoga</w:t>
      </w:r>
    </w:p>
    <w:p w:rsidR="007E7D68" w:rsidRDefault="00687F14">
      <w:r>
        <w:t>8. Introducción a la Cuarta Ola</w:t>
      </w:r>
    </w:p>
    <w:p w:rsidR="007E7D68" w:rsidRDefault="00687F14">
      <w:r>
        <w:t>9. Creación de Microfranquicias</w:t>
      </w:r>
    </w:p>
    <w:p w:rsidR="007E7D68" w:rsidRDefault="00687F14">
      <w:r>
        <w:t>10. Laboratorio Creativo</w:t>
      </w:r>
    </w:p>
    <w:p w:rsidR="007E7D68" w:rsidRDefault="00687F14">
      <w:r>
        <w:t>5. TIPOS DE FRANQUICIA GEN ACADEMY</w:t>
      </w:r>
    </w:p>
    <w:p w:rsidR="007E7D68" w:rsidRDefault="00687F14">
      <w:r>
        <w:lastRenderedPageBreak/>
        <w:t>GA–Starter: Formación base + ge</w:t>
      </w:r>
      <w:r>
        <w:t>neración de caja.</w:t>
      </w:r>
      <w:r>
        <w:br/>
        <w:t>GA–Core: Formación + producción integrada.</w:t>
      </w:r>
      <w:r>
        <w:br/>
        <w:t>GA–Hub: Nodo regional con producción y microfranquicias.</w:t>
      </w:r>
    </w:p>
    <w:p w:rsidR="007E7D68" w:rsidRDefault="00687F14">
      <w:r>
        <w:t>6. TERRITORIO Y EXCLUSIVIDAD</w:t>
      </w:r>
    </w:p>
    <w:p w:rsidR="007E7D68" w:rsidRDefault="00687F14">
      <w:r>
        <w:t>Se establece una franquicia Gen Academy cada 100.000 habitantes. La exclusividad territorial está condicionad</w:t>
      </w:r>
      <w:r>
        <w:t>a al cumplimiento de KPIs. La Central podrá revocar exclusividad en caso de bajo desempeño.</w:t>
      </w:r>
    </w:p>
    <w:p w:rsidR="007E7D68" w:rsidRDefault="00687F14">
      <w:r>
        <w:t>7. MODELO ECONÓMICO</w:t>
      </w:r>
    </w:p>
    <w:p w:rsidR="007E7D68" w:rsidRDefault="00687F14">
      <w:r>
        <w:t>Fee de franquicia:</w:t>
      </w:r>
    </w:p>
    <w:p w:rsidR="007E7D68" w:rsidRDefault="00687F14">
      <w:r>
        <w:t>• LATAM: USD 1.000</w:t>
      </w:r>
      <w:r>
        <w:br/>
        <w:t>• Europa / USA: USD 1.500 – 2.000</w:t>
      </w:r>
    </w:p>
    <w:p w:rsidR="007E7D68" w:rsidRDefault="00687F14">
      <w:r>
        <w:t>Royalties:</w:t>
      </w:r>
    </w:p>
    <w:p w:rsidR="007E7D68" w:rsidRDefault="00687F14">
      <w:r>
        <w:t>• 10% a 15% sobre facturación bruta o fee mínimo + variable</w:t>
      </w:r>
    </w:p>
    <w:p w:rsidR="007E7D68" w:rsidRDefault="00687F14">
      <w:r>
        <w:t>I</w:t>
      </w:r>
      <w:r>
        <w:t>ngresos adicionales del franquiciado:</w:t>
      </w:r>
    </w:p>
    <w:p w:rsidR="007E7D68" w:rsidRDefault="00687F14">
      <w:r>
        <w:t>• Producción musical IA</w:t>
      </w:r>
    </w:p>
    <w:p w:rsidR="007E7D68" w:rsidRDefault="00687F14">
      <w:r>
        <w:t>• Microfranquicias internas</w:t>
      </w:r>
    </w:p>
    <w:p w:rsidR="007E7D68" w:rsidRDefault="00687F14">
      <w:r>
        <w:t>• Servicios IA a terceros</w:t>
      </w:r>
    </w:p>
    <w:p w:rsidR="007E7D68" w:rsidRDefault="00687F14">
      <w:r>
        <w:t>• Proyectos B2B</w:t>
      </w:r>
    </w:p>
    <w:p w:rsidR="007E7D68" w:rsidRDefault="00687F14">
      <w:r>
        <w:t>• Derivaciones DOMUS</w:t>
      </w:r>
    </w:p>
    <w:p w:rsidR="007E7D68" w:rsidRDefault="00687F14">
      <w:r>
        <w:t>8. OPERACIÓN Y ROLES</w:t>
      </w:r>
    </w:p>
    <w:p w:rsidR="007E7D68" w:rsidRDefault="00687F14">
      <w:r>
        <w:t>Roles obligatorios:</w:t>
      </w:r>
    </w:p>
    <w:p w:rsidR="007E7D68" w:rsidRDefault="00687F14">
      <w:r>
        <w:t>• Coordinador General</w:t>
      </w:r>
      <w:r>
        <w:br/>
        <w:t>• Instructor Principal</w:t>
      </w:r>
    </w:p>
    <w:p w:rsidR="007E7D68" w:rsidRDefault="00687F14">
      <w:r>
        <w:t>Roles opcionales:</w:t>
      </w:r>
    </w:p>
    <w:p w:rsidR="007E7D68" w:rsidRDefault="00687F14">
      <w:r>
        <w:t>• Asistente operativo</w:t>
      </w:r>
      <w:r>
        <w:br/>
        <w:t>• Community Manager</w:t>
      </w:r>
    </w:p>
    <w:p w:rsidR="007E7D68" w:rsidRDefault="00687F14">
      <w:r>
        <w:t>9. KPIs OBLIGATORIOS</w:t>
      </w:r>
    </w:p>
    <w:p w:rsidR="007E7D68" w:rsidRDefault="00687F14">
      <w:r>
        <w:t>• Alumnos activos mensuales</w:t>
      </w:r>
    </w:p>
    <w:p w:rsidR="007E7D68" w:rsidRDefault="00687F14">
      <w:r>
        <w:t>• Tasa de finalización</w:t>
      </w:r>
    </w:p>
    <w:p w:rsidR="007E7D68" w:rsidRDefault="00687F14">
      <w:r>
        <w:lastRenderedPageBreak/>
        <w:t>• Producción real generada</w:t>
      </w:r>
    </w:p>
    <w:p w:rsidR="007E7D68" w:rsidRDefault="00687F14">
      <w:r>
        <w:t>• Talentos derivados al ecosistema</w:t>
      </w:r>
    </w:p>
    <w:p w:rsidR="007E7D68" w:rsidRDefault="00687F14">
      <w:r>
        <w:t>• Satisfacción de alumnos</w:t>
      </w:r>
    </w:p>
    <w:p w:rsidR="007E7D68" w:rsidRDefault="00687F14">
      <w:r>
        <w:t>• Orden y estética del local</w:t>
      </w:r>
    </w:p>
    <w:p w:rsidR="007E7D68" w:rsidRDefault="00687F14">
      <w:r>
        <w:t>10. GOBERNANZA Y CONTROL</w:t>
      </w:r>
    </w:p>
    <w:p w:rsidR="007E7D68" w:rsidRDefault="00687F14">
      <w:r>
        <w:t>Competencias exclusivas de la Central SpaceArch:</w:t>
      </w:r>
    </w:p>
    <w:p w:rsidR="007E7D68" w:rsidRDefault="00687F14">
      <w:r>
        <w:t>• Marca y branding</w:t>
      </w:r>
    </w:p>
    <w:p w:rsidR="007E7D68" w:rsidRDefault="00687F14">
      <w:r>
        <w:t>• Currículas</w:t>
      </w:r>
    </w:p>
    <w:p w:rsidR="007E7D68" w:rsidRDefault="00687F14">
      <w:r>
        <w:t>• Certificación</w:t>
      </w:r>
    </w:p>
    <w:p w:rsidR="007E7D68" w:rsidRDefault="00687F14">
      <w:r>
        <w:t>• Auditorías</w:t>
      </w:r>
    </w:p>
    <w:p w:rsidR="007E7D68" w:rsidRDefault="00687F14">
      <w:r>
        <w:t>• Expansión territorial</w:t>
      </w:r>
    </w:p>
    <w:p w:rsidR="007E7D68" w:rsidRDefault="00687F14">
      <w:r>
        <w:t>Prohibiciones expresas al franquiciado:</w:t>
      </w:r>
    </w:p>
    <w:p w:rsidR="007E7D68" w:rsidRDefault="00687F14">
      <w:r>
        <w:t>• Modificar metodología</w:t>
      </w:r>
    </w:p>
    <w:p w:rsidR="007E7D68" w:rsidRDefault="00687F14">
      <w:r>
        <w:t>• Crear cursos no autorizados</w:t>
      </w:r>
    </w:p>
    <w:p w:rsidR="007E7D68" w:rsidRDefault="00687F14">
      <w:r>
        <w:t>• Usar la marca fuera del s</w:t>
      </w:r>
      <w:r>
        <w:t>istema</w:t>
      </w:r>
    </w:p>
    <w:p w:rsidR="007E7D68" w:rsidRDefault="00687F14">
      <w:r>
        <w:t>• Contratar instructores no certificados</w:t>
      </w:r>
    </w:p>
    <w:p w:rsidR="007E7D68" w:rsidRDefault="00687F14">
      <w:r>
        <w:t>CONTRATO DE FRANQUICIA GEN ACADEMY v2.0</w:t>
      </w:r>
    </w:p>
    <w:p w:rsidR="007E7D68" w:rsidRDefault="00687F14">
      <w:r>
        <w:t>Entre SpaceArch Solutions International LLC, en adelante EL FRANQUICIANTE, y la persona física o jurídica que suscribe, en adelante EL FRANQUICIADO, se celebra el prese</w:t>
      </w:r>
      <w:r>
        <w:t>nte contrato de franquicia:</w:t>
      </w:r>
    </w:p>
    <w:p w:rsidR="007E7D68" w:rsidRDefault="00687F14">
      <w:r>
        <w:t>Cláusula 1 – Objeto</w:t>
      </w:r>
    </w:p>
    <w:p w:rsidR="007E7D68" w:rsidRDefault="00687F14">
      <w:r>
        <w:t>El FRANQUICIANTE otorga al FRANQUICIADO el derecho de uso del sistema Gen Academy, incluyendo marca, metodología, programas, manuales y soporte.</w:t>
      </w:r>
    </w:p>
    <w:p w:rsidR="007E7D68" w:rsidRDefault="00687F14">
      <w:r>
        <w:t>Cláusula 2 – Alcance</w:t>
      </w:r>
    </w:p>
    <w:p w:rsidR="007E7D68" w:rsidRDefault="00687F14">
      <w:r>
        <w:t>La franquicia no constituye relación labor</w:t>
      </w:r>
      <w:r>
        <w:t>al ni sociedad. Autoriza exclusivamente la operación del sistema Gen Academy.</w:t>
      </w:r>
    </w:p>
    <w:p w:rsidR="007E7D68" w:rsidRDefault="00687F14">
      <w:r>
        <w:t>Cláusula 3 – Fee y Royalties</w:t>
      </w:r>
    </w:p>
    <w:p w:rsidR="007E7D68" w:rsidRDefault="00687F14">
      <w:r>
        <w:t>El FRANQUICIADO abonará el fee inicial y los royalties según el Anexo Económico vigente.</w:t>
      </w:r>
    </w:p>
    <w:p w:rsidR="007E7D68" w:rsidRDefault="00687F14">
      <w:r>
        <w:lastRenderedPageBreak/>
        <w:t>Cláusula 4 – Obligaciones del Franquiciado</w:t>
      </w:r>
    </w:p>
    <w:p w:rsidR="007E7D68" w:rsidRDefault="00687F14">
      <w:r>
        <w:t xml:space="preserve">• Cumplir </w:t>
      </w:r>
      <w:r>
        <w:t>manuales y protocolos</w:t>
      </w:r>
    </w:p>
    <w:p w:rsidR="007E7D68" w:rsidRDefault="00687F14">
      <w:r>
        <w:t>• Respetar identidad de marca</w:t>
      </w:r>
    </w:p>
    <w:p w:rsidR="007E7D68" w:rsidRDefault="00687F14">
      <w:r>
        <w:t>• Reportar KPIs</w:t>
      </w:r>
    </w:p>
    <w:p w:rsidR="007E7D68" w:rsidRDefault="00687F14">
      <w:r>
        <w:t>• Someterse a auditorías</w:t>
      </w:r>
    </w:p>
    <w:p w:rsidR="007E7D68" w:rsidRDefault="00687F14">
      <w:r>
        <w:t>Cláusula 5 – Auditoría</w:t>
      </w:r>
    </w:p>
    <w:p w:rsidR="007E7D68" w:rsidRDefault="00687F14">
      <w:r>
        <w:t>El FRANQUICIANTE podrá auditar en cualquier momento. El incumplimiento habilita planes de mejora o rescisión.</w:t>
      </w:r>
    </w:p>
    <w:p w:rsidR="007E7D68" w:rsidRDefault="00687F14">
      <w:r>
        <w:t>Cláusula 6 – Exclusividad</w:t>
      </w:r>
    </w:p>
    <w:p w:rsidR="007E7D68" w:rsidRDefault="00687F14">
      <w:r>
        <w:t>La e</w:t>
      </w:r>
      <w:r>
        <w:t>xclusividad territorial está sujeta al desempeño y puede ser revocada.</w:t>
      </w:r>
    </w:p>
    <w:p w:rsidR="007E7D68" w:rsidRDefault="00687F14">
      <w:r>
        <w:t>Cláusula 7 – Duración</w:t>
      </w:r>
    </w:p>
    <w:p w:rsidR="007E7D68" w:rsidRDefault="00687F14">
      <w:r>
        <w:t>Duración inicial: 5 años, renovable.</w:t>
      </w:r>
    </w:p>
    <w:p w:rsidR="007E7D68" w:rsidRDefault="00687F14">
      <w:r>
        <w:t>Cláusula 8 – Rescisión</w:t>
      </w:r>
    </w:p>
    <w:p w:rsidR="007E7D68" w:rsidRDefault="00687F14">
      <w:r>
        <w:t>El contrato podrá rescindirse ante incumplimientos graves o reiterados.</w:t>
      </w:r>
    </w:p>
    <w:p w:rsidR="007E7D68" w:rsidRDefault="00687F14">
      <w:r>
        <w:t>Cláusula 9 – Jurisdicción</w:t>
      </w:r>
    </w:p>
    <w:p w:rsidR="007E7D68" w:rsidRDefault="00687F14">
      <w:r>
        <w:t>Las p</w:t>
      </w:r>
      <w:r>
        <w:t>artes se someten a la jurisdicción que determine el FRANQUICIANTE.</w:t>
      </w:r>
    </w:p>
    <w:p w:rsidR="007E7D68" w:rsidRDefault="00687F14">
      <w:r>
        <w:t>📘</w:t>
      </w:r>
      <w:r>
        <w:t xml:space="preserve"> MODELO DE FRANQUICIA – GEN ACADEMY</w:t>
      </w:r>
    </w:p>
    <w:p w:rsidR="007E7D68" w:rsidRDefault="00687F14">
      <w:r>
        <w:t>SpaceArch Solutions – MDQ – Formación Cuarta Ola</w:t>
      </w:r>
    </w:p>
    <w:p w:rsidR="007E7D68" w:rsidRDefault="00687F14">
      <w:r>
        <w:t>🟦</w:t>
      </w:r>
      <w:r>
        <w:t xml:space="preserve"> 1. IDENTIDAD Y PROPÓSITO DE GEN ACADEMY</w:t>
      </w:r>
    </w:p>
    <w:p w:rsidR="007E7D68" w:rsidRDefault="00687F14">
      <w:r>
        <w:t>1.1 Qué es Gen Academy</w:t>
      </w:r>
    </w:p>
    <w:p w:rsidR="007E7D68" w:rsidRDefault="00687F14">
      <w:r>
        <w:t>Gen Academy es la primera Academia d</w:t>
      </w:r>
      <w:r>
        <w:t>e Formación Cuarta Ola, diseñada para:</w:t>
      </w:r>
    </w:p>
    <w:p w:rsidR="007E7D68" w:rsidRDefault="00687F14">
      <w:r>
        <w:t>entrenar habilidades del futuro,</w:t>
      </w:r>
    </w:p>
    <w:p w:rsidR="007E7D68" w:rsidRDefault="00687F14">
      <w:r>
        <w:t>preparar jóvenes para la economía digital,</w:t>
      </w:r>
    </w:p>
    <w:p w:rsidR="007E7D68" w:rsidRDefault="00687F14">
      <w:r>
        <w:t>formar microemprendedores,</w:t>
      </w:r>
    </w:p>
    <w:p w:rsidR="007E7D68" w:rsidRDefault="00687F14">
      <w:r>
        <w:t>entrenar equipos para el ecosistema SpaceArch,</w:t>
      </w:r>
    </w:p>
    <w:p w:rsidR="007E7D68" w:rsidRDefault="00687F14">
      <w:r>
        <w:t>crear nuevas élites de rendimiento cognitivo y profesional.</w:t>
      </w:r>
    </w:p>
    <w:p w:rsidR="007E7D68" w:rsidRDefault="00687F14">
      <w:r>
        <w:lastRenderedPageBreak/>
        <w:t>1.2 Pro</w:t>
      </w:r>
      <w:r>
        <w:t>pósito central</w:t>
      </w:r>
    </w:p>
    <w:p w:rsidR="007E7D68" w:rsidRDefault="00687F14">
      <w:r>
        <w:t>Formar la nueva clase ejecutiva joven de Argentina y América Latina.</w:t>
      </w:r>
    </w:p>
    <w:p w:rsidR="007E7D68" w:rsidRDefault="00687F14">
      <w:r>
        <w:t>Gen Academy funciona como:</w:t>
      </w:r>
    </w:p>
    <w:p w:rsidR="007E7D68" w:rsidRDefault="00687F14">
      <w:r>
        <w:t>escuela,</w:t>
      </w:r>
    </w:p>
    <w:p w:rsidR="007E7D68" w:rsidRDefault="00687F14">
      <w:r>
        <w:t>fábrica de talento,</w:t>
      </w:r>
    </w:p>
    <w:p w:rsidR="007E7D68" w:rsidRDefault="00687F14">
      <w:r>
        <w:t>centro de formación acelerada,</w:t>
      </w:r>
    </w:p>
    <w:p w:rsidR="007E7D68" w:rsidRDefault="00687F14">
      <w:r>
        <w:t>semillero de líderes,</w:t>
      </w:r>
    </w:p>
    <w:p w:rsidR="007E7D68" w:rsidRDefault="00687F14">
      <w:r>
        <w:t>laboratorio cognitivo,</w:t>
      </w:r>
    </w:p>
    <w:p w:rsidR="007E7D68" w:rsidRDefault="00687F14">
      <w:r>
        <w:t xml:space="preserve">entidad de certificación global </w:t>
      </w:r>
      <w:r>
        <w:t>SpaceArch.</w:t>
      </w:r>
    </w:p>
    <w:p w:rsidR="007E7D68" w:rsidRDefault="00687F14">
      <w:r>
        <w:t>🟥</w:t>
      </w:r>
      <w:r>
        <w:t xml:space="preserve"> 2. VALOR ÚNICO DE LA FRANQUICIA</w:t>
      </w:r>
    </w:p>
    <w:p w:rsidR="007E7D68" w:rsidRDefault="00687F14">
      <w:r>
        <w:t>2.1 6 elementos diferenciadores</w:t>
      </w:r>
    </w:p>
    <w:p w:rsidR="007E7D68" w:rsidRDefault="00687F14">
      <w:r>
        <w:t>Gen Academy es única porque combina:</w:t>
      </w:r>
    </w:p>
    <w:p w:rsidR="007E7D68" w:rsidRDefault="00687F14">
      <w:r>
        <w:t>Educación acelerada (módulos de 1 a 12 semanas)</w:t>
      </w:r>
    </w:p>
    <w:p w:rsidR="007E7D68" w:rsidRDefault="00687F14">
      <w:r>
        <w:t>IA aplicada en todas las clases</w:t>
      </w:r>
    </w:p>
    <w:p w:rsidR="007E7D68" w:rsidRDefault="00687F14">
      <w:r>
        <w:t>Neurociencia y neurofoco</w:t>
      </w:r>
    </w:p>
    <w:p w:rsidR="007E7D68" w:rsidRDefault="00687F14">
      <w:r>
        <w:t>Programas de emprendimiento inmediat</w:t>
      </w:r>
      <w:r>
        <w:t>o</w:t>
      </w:r>
    </w:p>
    <w:p w:rsidR="007E7D68" w:rsidRDefault="00687F14">
      <w:r>
        <w:t>Salida laboral interna (Maitreya Music + Mirrow Smart + Domus)</w:t>
      </w:r>
    </w:p>
    <w:p w:rsidR="007E7D68" w:rsidRDefault="00687F14">
      <w:r>
        <w:t>Sistema de franquicias global sincronizado</w:t>
      </w:r>
    </w:p>
    <w:p w:rsidR="007E7D68" w:rsidRDefault="00687F14">
      <w:r>
        <w:t>2.2 Lo que el mercado NO tiene</w:t>
      </w:r>
    </w:p>
    <w:p w:rsidR="007E7D68" w:rsidRDefault="00687F14">
      <w:r>
        <w:t>Las academias tradicionales enseñan teoría.</w:t>
      </w:r>
      <w:r>
        <w:br/>
        <w:t>Gen Academy enseña:</w:t>
      </w:r>
    </w:p>
    <w:p w:rsidR="007E7D68" w:rsidRDefault="00687F14">
      <w:r>
        <w:t>cómo producir música IA</w:t>
      </w:r>
    </w:p>
    <w:p w:rsidR="007E7D68" w:rsidRDefault="00687F14">
      <w:r>
        <w:t>cómo usar IA para negocios</w:t>
      </w:r>
    </w:p>
    <w:p w:rsidR="007E7D68" w:rsidRDefault="00687F14">
      <w:r>
        <w:t>có</w:t>
      </w:r>
      <w:r>
        <w:t>mo convertirse en creador digital</w:t>
      </w:r>
    </w:p>
    <w:p w:rsidR="007E7D68" w:rsidRDefault="00687F14">
      <w:r>
        <w:t>cómo orientar el cerebro para alto rendimiento</w:t>
      </w:r>
    </w:p>
    <w:p w:rsidR="007E7D68" w:rsidRDefault="00687F14">
      <w:r>
        <w:t>cómo emprender en la Cuarta Ola</w:t>
      </w:r>
    </w:p>
    <w:p w:rsidR="007E7D68" w:rsidRDefault="00687F14">
      <w:r>
        <w:lastRenderedPageBreak/>
        <w:t>cómo dominar herramientas prácticas desde el primer día</w:t>
      </w:r>
    </w:p>
    <w:p w:rsidR="007E7D68" w:rsidRDefault="00687F14">
      <w:r>
        <w:t>🟧</w:t>
      </w:r>
      <w:r>
        <w:t xml:space="preserve"> 3. ARQUITECTURA DEL MODELO DE NEGOCIO</w:t>
      </w:r>
    </w:p>
    <w:p w:rsidR="007E7D68" w:rsidRDefault="00687F14">
      <w:r>
        <w:t>3.1 Un Gen Academy por ciudad</w:t>
      </w:r>
    </w:p>
    <w:p w:rsidR="007E7D68" w:rsidRDefault="00687F14">
      <w:r>
        <w:t xml:space="preserve">Cada franquicia </w:t>
      </w:r>
      <w:r>
        <w:t>puede operar con:</w:t>
      </w:r>
    </w:p>
    <w:p w:rsidR="007E7D68" w:rsidRDefault="00687F14">
      <w:r>
        <w:t>un local de 20 a 60 metros cuadrados</w:t>
      </w:r>
    </w:p>
    <w:p w:rsidR="007E7D68" w:rsidRDefault="00687F14">
      <w:r>
        <w:t>12 a 30 sillas</w:t>
      </w:r>
    </w:p>
    <w:p w:rsidR="007E7D68" w:rsidRDefault="00687F14">
      <w:r>
        <w:t>3 a 10 PCs</w:t>
      </w:r>
    </w:p>
    <w:p w:rsidR="007E7D68" w:rsidRDefault="00687F14">
      <w:r>
        <w:t>un instructor principal</w:t>
      </w:r>
    </w:p>
    <w:p w:rsidR="007E7D68" w:rsidRDefault="00687F14">
      <w:r>
        <w:t>un coordinador</w:t>
      </w:r>
    </w:p>
    <w:p w:rsidR="007E7D68" w:rsidRDefault="00687F14">
      <w:r>
        <w:t>pantallas Mirrow Smart internas</w:t>
      </w:r>
    </w:p>
    <w:p w:rsidR="007E7D68" w:rsidRDefault="00687F14">
      <w:r>
        <w:t>3.2 3 líneas de ingresos</w:t>
      </w:r>
    </w:p>
    <w:p w:rsidR="007E7D68" w:rsidRDefault="00687F14">
      <w:r>
        <w:t>Una franquicia Gen Academy tiene 3 fuentes de ingresos principales:</w:t>
      </w:r>
    </w:p>
    <w:p w:rsidR="007E7D68" w:rsidRDefault="00687F14">
      <w:r>
        <w:t>✔</w:t>
      </w:r>
      <w:r>
        <w:t xml:space="preserve"> 1. Cursos</w:t>
      </w:r>
      <w:r>
        <w:t xml:space="preserve"> presenciales</w:t>
      </w:r>
    </w:p>
    <w:p w:rsidR="007E7D68" w:rsidRDefault="00687F14">
      <w:r>
        <w:t>IA aplicada</w:t>
      </w:r>
    </w:p>
    <w:p w:rsidR="007E7D68" w:rsidRDefault="00687F14">
      <w:r>
        <w:t>Producción musical IA</w:t>
      </w:r>
    </w:p>
    <w:p w:rsidR="007E7D68" w:rsidRDefault="00687F14">
      <w:r>
        <w:t>Creación de microemprendimientos</w:t>
      </w:r>
    </w:p>
    <w:p w:rsidR="007E7D68" w:rsidRDefault="00687F14">
      <w:r>
        <w:t>Manejo emocional y neurofoco</w:t>
      </w:r>
    </w:p>
    <w:p w:rsidR="007E7D68" w:rsidRDefault="00687F14">
      <w:r>
        <w:t>Introducción a la Cuarta Ola</w:t>
      </w:r>
    </w:p>
    <w:p w:rsidR="007E7D68" w:rsidRDefault="00687F14">
      <w:r>
        <w:t>Cursos de alto rendimiento cognitivo</w:t>
      </w:r>
    </w:p>
    <w:p w:rsidR="007E7D68" w:rsidRDefault="00687F14">
      <w:r>
        <w:t>✔</w:t>
      </w:r>
      <w:r>
        <w:t xml:space="preserve"> 2. Cursos digitales (grabados)</w:t>
      </w:r>
    </w:p>
    <w:p w:rsidR="007E7D68" w:rsidRDefault="00687F14">
      <w:r>
        <w:t>permiten ingresos 24/7</w:t>
      </w:r>
    </w:p>
    <w:p w:rsidR="007E7D68" w:rsidRDefault="00687F14">
      <w:r>
        <w:t>se venden a todo el país</w:t>
      </w:r>
    </w:p>
    <w:p w:rsidR="007E7D68" w:rsidRDefault="00687F14">
      <w:r>
        <w:t>se escalan infinitamente</w:t>
      </w:r>
    </w:p>
    <w:p w:rsidR="007E7D68" w:rsidRDefault="00687F14">
      <w:r>
        <w:t>✔</w:t>
      </w:r>
      <w:r>
        <w:t xml:space="preserve"> 3. Integración laboral con Maitreya Music</w:t>
      </w:r>
    </w:p>
    <w:p w:rsidR="007E7D68" w:rsidRDefault="00687F14">
      <w:r>
        <w:t>Los alumnos que destacan pasan a:</w:t>
      </w:r>
    </w:p>
    <w:p w:rsidR="007E7D68" w:rsidRDefault="00687F14">
      <w:r>
        <w:t>equipos de producción</w:t>
      </w:r>
    </w:p>
    <w:p w:rsidR="007E7D68" w:rsidRDefault="00687F14">
      <w:r>
        <w:lastRenderedPageBreak/>
        <w:t>microfranquicias</w:t>
      </w:r>
    </w:p>
    <w:p w:rsidR="007E7D68" w:rsidRDefault="00687F14">
      <w:r>
        <w:t>unidades de expansión</w:t>
      </w:r>
    </w:p>
    <w:p w:rsidR="007E7D68" w:rsidRDefault="00687F14">
      <w:r>
        <w:t>Esto genera:</w:t>
      </w:r>
    </w:p>
    <w:p w:rsidR="007E7D68" w:rsidRDefault="00687F14">
      <w:r>
        <w:t>entradas de talento</w:t>
      </w:r>
    </w:p>
    <w:p w:rsidR="007E7D68" w:rsidRDefault="00687F14">
      <w:r>
        <w:t>ventas del curso</w:t>
      </w:r>
    </w:p>
    <w:p w:rsidR="007E7D68" w:rsidRDefault="00687F14">
      <w:r>
        <w:t>motivación para nuevos alumnos</w:t>
      </w:r>
    </w:p>
    <w:p w:rsidR="007E7D68" w:rsidRDefault="00687F14">
      <w:r>
        <w:t xml:space="preserve">prestigio </w:t>
      </w:r>
      <w:r>
        <w:t>de la academia</w:t>
      </w:r>
    </w:p>
    <w:p w:rsidR="007E7D68" w:rsidRDefault="00687F14">
      <w:r>
        <w:t>🟩</w:t>
      </w:r>
      <w:r>
        <w:t xml:space="preserve"> 4. PRODUCTO EDUCATIVO (LOS 12 PROGRAMAS BASE)</w:t>
      </w:r>
    </w:p>
    <w:p w:rsidR="007E7D68" w:rsidRDefault="00687F14">
      <w:r>
        <w:t>Cada Gen Academy ofrece 12 programas iniciales:</w:t>
      </w:r>
    </w:p>
    <w:p w:rsidR="007E7D68" w:rsidRDefault="00687F14">
      <w:r>
        <w:t>1. IA para jóvenes (starter)</w:t>
      </w:r>
    </w:p>
    <w:p w:rsidR="007E7D68" w:rsidRDefault="00687F14">
      <w:r>
        <w:t>2. IA aplicada a negocios locales</w:t>
      </w:r>
    </w:p>
    <w:p w:rsidR="007E7D68" w:rsidRDefault="00687F14">
      <w:r>
        <w:t>3. IA para emprendedores</w:t>
      </w:r>
    </w:p>
    <w:p w:rsidR="007E7D68" w:rsidRDefault="00687F14">
      <w:r>
        <w:t>4. Producción Musical IA</w:t>
      </w:r>
    </w:p>
    <w:p w:rsidR="007E7D68" w:rsidRDefault="00687F14">
      <w:r>
        <w:t>5. Edición y Mixing IA</w:t>
      </w:r>
    </w:p>
    <w:p w:rsidR="007E7D68" w:rsidRDefault="00687F14">
      <w:r>
        <w:t xml:space="preserve">6. </w:t>
      </w:r>
      <w:r>
        <w:t>Diseño con IA (imágenes y videos)</w:t>
      </w:r>
    </w:p>
    <w:p w:rsidR="007E7D68" w:rsidRDefault="00687F14">
      <w:r>
        <w:t>7. Neurofoco y Alto Rendimiento</w:t>
      </w:r>
    </w:p>
    <w:p w:rsidR="007E7D68" w:rsidRDefault="00687F14">
      <w:r>
        <w:t>8. NeuroYoga para Creativos</w:t>
      </w:r>
    </w:p>
    <w:p w:rsidR="007E7D68" w:rsidRDefault="00687F14">
      <w:r>
        <w:t>9. Introducción a la Cuarta Ola</w:t>
      </w:r>
    </w:p>
    <w:p w:rsidR="007E7D68" w:rsidRDefault="00687F14">
      <w:r>
        <w:t>10. Creación de Microfranquicias</w:t>
      </w:r>
    </w:p>
    <w:p w:rsidR="007E7D68" w:rsidRDefault="00687F14">
      <w:r>
        <w:t>11. Emprendimientos digitales de 0 a 90 días</w:t>
      </w:r>
    </w:p>
    <w:p w:rsidR="007E7D68" w:rsidRDefault="00687F14">
      <w:r>
        <w:t>12. Laboratorio creativo IA (proyectos reales)</w:t>
      </w:r>
    </w:p>
    <w:p w:rsidR="007E7D68" w:rsidRDefault="00687F14">
      <w:r>
        <w:t>En ca</w:t>
      </w:r>
      <w:r>
        <w:t>da ciudad se ajusta la oferta según demanda.</w:t>
      </w:r>
    </w:p>
    <w:p w:rsidR="007E7D68" w:rsidRDefault="00687F14">
      <w:r>
        <w:t>🟪</w:t>
      </w:r>
      <w:r>
        <w:t xml:space="preserve"> 5. MODELO DE INVERSIÓN PARA LA FRANQUICIA</w:t>
      </w:r>
    </w:p>
    <w:p w:rsidR="007E7D68" w:rsidRDefault="00687F14">
      <w:r>
        <w:t>5.1 Inversión inicial:</w:t>
      </w:r>
    </w:p>
    <w:p w:rsidR="007E7D68" w:rsidRDefault="00687F14">
      <w:r>
        <w:t>Entre USD 2.000 y USD 6.000, según el país y tamaño del local.</w:t>
      </w:r>
    </w:p>
    <w:p w:rsidR="007E7D68" w:rsidRDefault="00687F14">
      <w:r>
        <w:t>Incluye:</w:t>
      </w:r>
    </w:p>
    <w:p w:rsidR="007E7D68" w:rsidRDefault="00687F14">
      <w:r>
        <w:lastRenderedPageBreak/>
        <w:t>derecho de uso de marca</w:t>
      </w:r>
    </w:p>
    <w:p w:rsidR="007E7D68" w:rsidRDefault="00687F14">
      <w:r>
        <w:t>manuales</w:t>
      </w:r>
    </w:p>
    <w:p w:rsidR="007E7D68" w:rsidRDefault="00687F14">
      <w:r>
        <w:t>branding</w:t>
      </w:r>
    </w:p>
    <w:p w:rsidR="007E7D68" w:rsidRDefault="00687F14">
      <w:r>
        <w:t>acceso a currículas</w:t>
      </w:r>
    </w:p>
    <w:p w:rsidR="007E7D68" w:rsidRDefault="00687F14">
      <w:r>
        <w:t>formación</w:t>
      </w:r>
      <w:r>
        <w:t xml:space="preserve"> del instructor</w:t>
      </w:r>
    </w:p>
    <w:p w:rsidR="007E7D68" w:rsidRDefault="00687F14">
      <w:r>
        <w:t>acompañamiento de apertura</w:t>
      </w:r>
    </w:p>
    <w:p w:rsidR="007E7D68" w:rsidRDefault="00687F14">
      <w:r>
        <w:t>soporte IA</w:t>
      </w:r>
    </w:p>
    <w:p w:rsidR="007E7D68" w:rsidRDefault="00687F14">
      <w:r>
        <w:t>acceso al panel corporativo interno</w:t>
      </w:r>
    </w:p>
    <w:p w:rsidR="007E7D68" w:rsidRDefault="00687F14">
      <w:r>
        <w:t>5.2 Costos mensuales</w:t>
      </w:r>
    </w:p>
    <w:p w:rsidR="007E7D68" w:rsidRDefault="00687F14">
      <w:r>
        <w:t>alquiler</w:t>
      </w:r>
    </w:p>
    <w:p w:rsidR="007E7D68" w:rsidRDefault="00687F14">
      <w:r>
        <w:t>servicios</w:t>
      </w:r>
    </w:p>
    <w:p w:rsidR="007E7D68" w:rsidRDefault="00687F14">
      <w:r>
        <w:t>internet</w:t>
      </w:r>
    </w:p>
    <w:p w:rsidR="007E7D68" w:rsidRDefault="00687F14">
      <w:r>
        <w:t>instructor</w:t>
      </w:r>
    </w:p>
    <w:p w:rsidR="007E7D68" w:rsidRDefault="00687F14">
      <w:r>
        <w:t>coordinador</w:t>
      </w:r>
    </w:p>
    <w:p w:rsidR="007E7D68" w:rsidRDefault="00687F14">
      <w:r>
        <w:t>marketing básico</w:t>
      </w:r>
    </w:p>
    <w:p w:rsidR="007E7D68" w:rsidRDefault="00687F14">
      <w:r>
        <w:t>plataforma de cursos online</w:t>
      </w:r>
    </w:p>
    <w:p w:rsidR="007E7D68" w:rsidRDefault="00687F14">
      <w:r>
        <w:t>Costos operativos bajos = ROI acelerado.</w:t>
      </w:r>
    </w:p>
    <w:p w:rsidR="007E7D68" w:rsidRDefault="00687F14">
      <w:r>
        <w:t xml:space="preserve">5.3 </w:t>
      </w:r>
      <w:r>
        <w:t>Royalties</w:t>
      </w:r>
    </w:p>
    <w:p w:rsidR="007E7D68" w:rsidRDefault="00687F14">
      <w:r>
        <w:t>Propuesta estándar:</w:t>
      </w:r>
    </w:p>
    <w:p w:rsidR="007E7D68" w:rsidRDefault="00687F14">
      <w:r>
        <w:t>60% franquiciado</w:t>
      </w:r>
    </w:p>
    <w:p w:rsidR="007E7D68" w:rsidRDefault="00687F14">
      <w:r>
        <w:t>40% SpaceArch</w:t>
      </w:r>
    </w:p>
    <w:p w:rsidR="007E7D68" w:rsidRDefault="00687F14">
      <w:r>
        <w:t>(igual proporción que en Maitreya Music para simplificar el ecosistema).</w:t>
      </w:r>
    </w:p>
    <w:p w:rsidR="007E7D68" w:rsidRDefault="00687F14">
      <w:r>
        <w:t>🟫</w:t>
      </w:r>
      <w:r>
        <w:t xml:space="preserve"> 6. ROI DE UNA FRANQUICIA GEN ACADEMY</w:t>
      </w:r>
    </w:p>
    <w:p w:rsidR="007E7D68" w:rsidRDefault="00687F14">
      <w:r>
        <w:t>6.1 Escenario básico</w:t>
      </w:r>
    </w:p>
    <w:p w:rsidR="007E7D68" w:rsidRDefault="00687F14">
      <w:r>
        <w:t>50 alumnos/mes</w:t>
      </w:r>
    </w:p>
    <w:p w:rsidR="007E7D68" w:rsidRDefault="00687F14">
      <w:r>
        <w:lastRenderedPageBreak/>
        <w:t>ticket promedio: USD 20</w:t>
      </w:r>
      <w:r>
        <w:br/>
        <w:t xml:space="preserve">→ ingresos: USD 1.000 </w:t>
      </w:r>
      <w:r>
        <w:t>mensuales</w:t>
      </w:r>
    </w:p>
    <w:p w:rsidR="007E7D68" w:rsidRDefault="00687F14">
      <w:r>
        <w:t>6.2 Escenario intermedio</w:t>
      </w:r>
    </w:p>
    <w:p w:rsidR="007E7D68" w:rsidRDefault="00687F14">
      <w:r>
        <w:t>100 alumnos/mes</w:t>
      </w:r>
    </w:p>
    <w:p w:rsidR="007E7D68" w:rsidRDefault="00687F14">
      <w:r>
        <w:t>ticket promedio: USD 20–30</w:t>
      </w:r>
      <w:r>
        <w:br/>
        <w:t>→ ingresos: USD 2.000–3.000</w:t>
      </w:r>
    </w:p>
    <w:p w:rsidR="007E7D68" w:rsidRDefault="00687F14">
      <w:r>
        <w:t>6.3 Escenario óptimo</w:t>
      </w:r>
    </w:p>
    <w:p w:rsidR="007E7D68" w:rsidRDefault="00687F14">
      <w:r>
        <w:t>200–300 alumnos/mes</w:t>
      </w:r>
      <w:r>
        <w:br/>
        <w:t>→ ingresos: USD 6.000–12.000</w:t>
      </w:r>
    </w:p>
    <w:p w:rsidR="007E7D68" w:rsidRDefault="00687F14">
      <w:r>
        <w:t>ROI estimado:</w:t>
      </w:r>
      <w:r>
        <w:br/>
        <w:t>→ entre 30 y 90 días, según país.</w:t>
      </w:r>
    </w:p>
    <w:p w:rsidR="007E7D68" w:rsidRDefault="00687F14">
      <w:r>
        <w:t>🟧</w:t>
      </w:r>
      <w:r>
        <w:t xml:space="preserve"> 7. INTEGRACIÓN CON LAS OTRAS </w:t>
      </w:r>
      <w:r>
        <w:t>UNIDADES</w:t>
      </w:r>
    </w:p>
    <w:p w:rsidR="007E7D68" w:rsidRDefault="00687F14">
      <w:r>
        <w:t>Esto es clave y es lo que diferencia a Gen Academy de cualquier instituto normal.</w:t>
      </w:r>
    </w:p>
    <w:p w:rsidR="007E7D68" w:rsidRDefault="00687F14">
      <w:r>
        <w:t>7.1 Con Maitreya Music</w:t>
      </w:r>
    </w:p>
    <w:p w:rsidR="007E7D68" w:rsidRDefault="00687F14">
      <w:r>
        <w:t>Los mejores alumnos pasan al sistema</w:t>
      </w:r>
    </w:p>
    <w:p w:rsidR="007E7D68" w:rsidRDefault="00687F14">
      <w:r>
        <w:t>Se forman nuevos líderes</w:t>
      </w:r>
    </w:p>
    <w:p w:rsidR="007E7D68" w:rsidRDefault="00687F14">
      <w:r>
        <w:t>Gen Academy se convierte en pipeline de talento</w:t>
      </w:r>
    </w:p>
    <w:p w:rsidR="007E7D68" w:rsidRDefault="00687F14">
      <w:r>
        <w:t>Motivación para inscriptos: “emp</w:t>
      </w:r>
      <w:r>
        <w:t>leo inmediato en MM”</w:t>
      </w:r>
    </w:p>
    <w:p w:rsidR="007E7D68" w:rsidRDefault="00687F14">
      <w:r>
        <w:t>7.2 Con Mirrow Smart</w:t>
      </w:r>
    </w:p>
    <w:p w:rsidR="007E7D68" w:rsidRDefault="00687F14">
      <w:r>
        <w:t>Gen Academy se promociona en pantallas IA</w:t>
      </w:r>
    </w:p>
    <w:p w:rsidR="007E7D68" w:rsidRDefault="00687F14">
      <w:r>
        <w:t>Contenido visual de clases en vidrieras</w:t>
      </w:r>
    </w:p>
    <w:p w:rsidR="007E7D68" w:rsidRDefault="00687F14">
      <w:r>
        <w:t>Atracción constante de nuevos alumnos</w:t>
      </w:r>
    </w:p>
    <w:p w:rsidR="007E7D68" w:rsidRDefault="00687F14">
      <w:r>
        <w:t>Modelos de anuncios propios</w:t>
      </w:r>
    </w:p>
    <w:p w:rsidR="007E7D68" w:rsidRDefault="00687F14">
      <w:r>
        <w:t>7.3 Con NeuroYoga</w:t>
      </w:r>
    </w:p>
    <w:p w:rsidR="007E7D68" w:rsidRDefault="00687F14">
      <w:r>
        <w:t>Cursos integrados</w:t>
      </w:r>
    </w:p>
    <w:p w:rsidR="007E7D68" w:rsidRDefault="00687F14">
      <w:r>
        <w:t xml:space="preserve">Sesiones breves para </w:t>
      </w:r>
      <w:r>
        <w:t>rendimiento cognitivo</w:t>
      </w:r>
    </w:p>
    <w:p w:rsidR="007E7D68" w:rsidRDefault="00687F14">
      <w:r>
        <w:t>Estilo de vida Cuarta Ola</w:t>
      </w:r>
    </w:p>
    <w:p w:rsidR="007E7D68" w:rsidRDefault="00687F14">
      <w:r>
        <w:t>Estabilidad emocional para jóvenes</w:t>
      </w:r>
    </w:p>
    <w:p w:rsidR="007E7D68" w:rsidRDefault="00687F14">
      <w:r>
        <w:lastRenderedPageBreak/>
        <w:t>7.4 Con Domus</w:t>
      </w:r>
    </w:p>
    <w:p w:rsidR="007E7D68" w:rsidRDefault="00687F14">
      <w:r>
        <w:t>Cursos de IA para administraciones de edificios</w:t>
      </w:r>
    </w:p>
    <w:p w:rsidR="007E7D68" w:rsidRDefault="00687F14">
      <w:r>
        <w:t>Cursos de “Administración Inteligente 4.0”</w:t>
      </w:r>
    </w:p>
    <w:p w:rsidR="007E7D68" w:rsidRDefault="00687F14">
      <w:r>
        <w:t>Formación para futuros empleados Domus</w:t>
      </w:r>
    </w:p>
    <w:p w:rsidR="007E7D68" w:rsidRDefault="00687F14">
      <w:r>
        <w:t>🟦</w:t>
      </w:r>
      <w:r>
        <w:t xml:space="preserve"> 8. PROCESO DE APERTURA DE </w:t>
      </w:r>
      <w:r>
        <w:t>UNA FRANQUICIA GEN ACADEMY</w:t>
      </w:r>
    </w:p>
    <w:p w:rsidR="007E7D68" w:rsidRDefault="00687F14">
      <w:r>
        <w:t>8.1 Pasos del franquiciado</w:t>
      </w:r>
    </w:p>
    <w:p w:rsidR="007E7D68" w:rsidRDefault="00687F14">
      <w:r>
        <w:t>Solicitud de franquicia</w:t>
      </w:r>
    </w:p>
    <w:p w:rsidR="007E7D68" w:rsidRDefault="00687F14">
      <w:r>
        <w:t>Revisión de perfil</w:t>
      </w:r>
    </w:p>
    <w:p w:rsidR="007E7D68" w:rsidRDefault="00687F14">
      <w:r>
        <w:t>Pago de canon + firma de contrato</w:t>
      </w:r>
    </w:p>
    <w:p w:rsidR="007E7D68" w:rsidRDefault="00687F14">
      <w:r>
        <w:t>Selección del local</w:t>
      </w:r>
    </w:p>
    <w:p w:rsidR="007E7D68" w:rsidRDefault="00687F14">
      <w:r>
        <w:t>Aprobación corporativa</w:t>
      </w:r>
    </w:p>
    <w:p w:rsidR="007E7D68" w:rsidRDefault="00687F14">
      <w:r>
        <w:t>Branding</w:t>
      </w:r>
    </w:p>
    <w:p w:rsidR="007E7D68" w:rsidRDefault="00687F14">
      <w:r>
        <w:t>Capacitación del coordinador</w:t>
      </w:r>
    </w:p>
    <w:p w:rsidR="007E7D68" w:rsidRDefault="00687F14">
      <w:r>
        <w:t>Puesta en marcha</w:t>
      </w:r>
    </w:p>
    <w:p w:rsidR="007E7D68" w:rsidRDefault="00687F14">
      <w:r>
        <w:t>Primera campaña de marketin</w:t>
      </w:r>
      <w:r>
        <w:t>g</w:t>
      </w:r>
    </w:p>
    <w:p w:rsidR="007E7D68" w:rsidRDefault="00687F14">
      <w:r>
        <w:t>Apertura oficial</w:t>
      </w:r>
    </w:p>
    <w:p w:rsidR="007E7D68" w:rsidRDefault="00687F14">
      <w:r>
        <w:t>🟨</w:t>
      </w:r>
      <w:r>
        <w:t xml:space="preserve"> 9. MANUAL DE OPERACIÓN DIARIA DEL FRANQUICIADO</w:t>
      </w:r>
    </w:p>
    <w:p w:rsidR="007E7D68" w:rsidRDefault="00687F14">
      <w:r>
        <w:t>9.1 Tareas diarias</w:t>
      </w:r>
    </w:p>
    <w:p w:rsidR="007E7D68" w:rsidRDefault="00687F14">
      <w:r>
        <w:t>abrir el centro</w:t>
      </w:r>
    </w:p>
    <w:p w:rsidR="007E7D68" w:rsidRDefault="00687F14">
      <w:r>
        <w:t>preparar aula</w:t>
      </w:r>
    </w:p>
    <w:p w:rsidR="007E7D68" w:rsidRDefault="00687F14">
      <w:r>
        <w:t>revisar agenda</w:t>
      </w:r>
    </w:p>
    <w:p w:rsidR="007E7D68" w:rsidRDefault="00687F14">
      <w:r>
        <w:t>confirmar inscriptos</w:t>
      </w:r>
    </w:p>
    <w:p w:rsidR="007E7D68" w:rsidRDefault="00687F14">
      <w:r>
        <w:t>impartir cursos</w:t>
      </w:r>
    </w:p>
    <w:p w:rsidR="007E7D68" w:rsidRDefault="00687F14">
      <w:r>
        <w:t>administrar redes</w:t>
      </w:r>
    </w:p>
    <w:p w:rsidR="007E7D68" w:rsidRDefault="00687F14">
      <w:r>
        <w:t>generar contenido educativo</w:t>
      </w:r>
    </w:p>
    <w:p w:rsidR="007E7D68" w:rsidRDefault="00687F14">
      <w:r>
        <w:t>controlar pagos</w:t>
      </w:r>
    </w:p>
    <w:p w:rsidR="007E7D68" w:rsidRDefault="00687F14">
      <w:r>
        <w:lastRenderedPageBreak/>
        <w:t>preparar informes</w:t>
      </w:r>
    </w:p>
    <w:p w:rsidR="007E7D68" w:rsidRDefault="00687F14">
      <w:r>
        <w:t xml:space="preserve">9.2 </w:t>
      </w:r>
      <w:r>
        <w:t>Tareas semanales</w:t>
      </w:r>
    </w:p>
    <w:p w:rsidR="007E7D68" w:rsidRDefault="00687F14">
      <w:r>
        <w:t>reunión con SpaceArch</w:t>
      </w:r>
    </w:p>
    <w:p w:rsidR="007E7D68" w:rsidRDefault="00687F14">
      <w:r>
        <w:t>revisión de matriz de alumnos</w:t>
      </w:r>
    </w:p>
    <w:p w:rsidR="007E7D68" w:rsidRDefault="00687F14">
      <w:r>
        <w:t>control de rendimiento del instructor</w:t>
      </w:r>
    </w:p>
    <w:p w:rsidR="007E7D68" w:rsidRDefault="00687F14">
      <w:r>
        <w:t>planificación de cursos de la semana</w:t>
      </w:r>
    </w:p>
    <w:p w:rsidR="007E7D68" w:rsidRDefault="00687F14">
      <w:r>
        <w:t>grabación de clases digitales</w:t>
      </w:r>
    </w:p>
    <w:p w:rsidR="007E7D68" w:rsidRDefault="00687F14">
      <w:r>
        <w:t>campañas de anuncios</w:t>
      </w:r>
    </w:p>
    <w:p w:rsidR="007E7D68" w:rsidRDefault="00687F14">
      <w:r>
        <w:t>9.3 Tareas mensuales</w:t>
      </w:r>
    </w:p>
    <w:p w:rsidR="007E7D68" w:rsidRDefault="00687F14">
      <w:r>
        <w:t>cierre financiero</w:t>
      </w:r>
    </w:p>
    <w:p w:rsidR="007E7D68" w:rsidRDefault="00687F14">
      <w:r>
        <w:t>rendición de royalties</w:t>
      </w:r>
    </w:p>
    <w:p w:rsidR="007E7D68" w:rsidRDefault="00687F14">
      <w:r>
        <w:t>reporte de crecimiento</w:t>
      </w:r>
    </w:p>
    <w:p w:rsidR="007E7D68" w:rsidRDefault="00687F14">
      <w:r>
        <w:t>evaluación del instructor</w:t>
      </w:r>
    </w:p>
    <w:p w:rsidR="007E7D68" w:rsidRDefault="00687F14">
      <w:r>
        <w:t>plan de marketing mensual</w:t>
      </w:r>
    </w:p>
    <w:p w:rsidR="007E7D68" w:rsidRDefault="00687F14">
      <w:r>
        <w:t>apertura de nuevos cursos</w:t>
      </w:r>
    </w:p>
    <w:p w:rsidR="007E7D68" w:rsidRDefault="00687F14">
      <w:r>
        <w:t>🟫</w:t>
      </w:r>
      <w:r>
        <w:t xml:space="preserve"> 10. CRITERIOS DE CALIDAD Y AUDITORÍA</w:t>
      </w:r>
    </w:p>
    <w:p w:rsidR="007E7D68" w:rsidRDefault="00687F14">
      <w:r>
        <w:t>Gen Academy tendrá auditorías:</w:t>
      </w:r>
    </w:p>
    <w:p w:rsidR="007E7D68" w:rsidRDefault="00687F14">
      <w:r>
        <w:t>Mensuales:</w:t>
      </w:r>
      <w:r>
        <w:br/>
        <w:t>revisión de inscripción, feedback de alumnos.</w:t>
      </w:r>
    </w:p>
    <w:p w:rsidR="007E7D68" w:rsidRDefault="00687F14">
      <w:r>
        <w:t>Trimestrales:</w:t>
      </w:r>
      <w:r>
        <w:br/>
        <w:t>calidad educ</w:t>
      </w:r>
      <w:r>
        <w:t>ativa, seguimiento, infraestructura.</w:t>
      </w:r>
    </w:p>
    <w:p w:rsidR="007E7D68" w:rsidRDefault="00687F14">
      <w:r>
        <w:t>Anuales:</w:t>
      </w:r>
      <w:r>
        <w:br/>
        <w:t>cumplimiento del sistema y potencial de expansión.</w:t>
      </w:r>
    </w:p>
    <w:p w:rsidR="007E7D68" w:rsidRDefault="00687F14">
      <w:r>
        <w:t>🟩</w:t>
      </w:r>
      <w:r>
        <w:t xml:space="preserve"> 11. PLAN DE EXPANSIÓN INTERNACIONAL</w:t>
      </w:r>
    </w:p>
    <w:p w:rsidR="007E7D68" w:rsidRDefault="00687F14">
      <w:r>
        <w:t>Cada país podrá tener:</w:t>
      </w:r>
    </w:p>
    <w:p w:rsidR="007E7D68" w:rsidRDefault="00687F14">
      <w:r>
        <w:t>1 Gen Academy por cada 100.000 habitantes</w:t>
      </w:r>
    </w:p>
    <w:p w:rsidR="007E7D68" w:rsidRDefault="00687F14">
      <w:r>
        <w:t>Microfranquicias internas</w:t>
      </w:r>
    </w:p>
    <w:p w:rsidR="007E7D68" w:rsidRDefault="00687F14">
      <w:r>
        <w:lastRenderedPageBreak/>
        <w:t>Sedes dentro de universidades</w:t>
      </w:r>
      <w:r>
        <w:t xml:space="preserve"> o colegios</w:t>
      </w:r>
    </w:p>
    <w:p w:rsidR="007E7D68" w:rsidRDefault="00687F14">
      <w:r>
        <w:t>Convenios con municipios y clubes</w:t>
      </w:r>
    </w:p>
    <w:p w:rsidR="007E7D68" w:rsidRDefault="00687F14">
      <w:r>
        <w:t>🟦</w:t>
      </w:r>
      <w:r>
        <w:t xml:space="preserve"> 12. BENEFICIOS PARA EL FRANQUICIADO</w:t>
      </w:r>
    </w:p>
    <w:p w:rsidR="007E7D68" w:rsidRDefault="00687F14">
      <w:r>
        <w:t>acceso directo a SpaceArch</w:t>
      </w:r>
    </w:p>
    <w:p w:rsidR="007E7D68" w:rsidRDefault="00687F14">
      <w:r>
        <w:t>marca global</w:t>
      </w:r>
    </w:p>
    <w:p w:rsidR="007E7D68" w:rsidRDefault="00687F14">
      <w:r>
        <w:t>currículas únicas</w:t>
      </w:r>
    </w:p>
    <w:p w:rsidR="007E7D68" w:rsidRDefault="00687F14">
      <w:r>
        <w:t>integración laboral inmediata</w:t>
      </w:r>
    </w:p>
    <w:p w:rsidR="007E7D68" w:rsidRDefault="00687F14">
      <w:r>
        <w:t>posibilidad de abrir varias sedes</w:t>
      </w:r>
    </w:p>
    <w:p w:rsidR="007E7D68" w:rsidRDefault="00687F14">
      <w:r>
        <w:t>soporte continuo</w:t>
      </w:r>
    </w:p>
    <w:p w:rsidR="007E7D68" w:rsidRDefault="00687F14">
      <w:r>
        <w:t>formación permanente</w:t>
      </w:r>
    </w:p>
    <w:p w:rsidR="007E7D68" w:rsidRDefault="00687F14">
      <w:r>
        <w:t>pertenencia</w:t>
      </w:r>
      <w:r>
        <w:t xml:space="preserve"> a la red de Cuarta Ola</w:t>
      </w:r>
    </w:p>
    <w:p w:rsidR="007E7D68" w:rsidRDefault="00687F14">
      <w:r>
        <w:t>✔</w:t>
      </w:r>
      <w:r>
        <w:t xml:space="preserve"> MODELO DE FRANQUICIA GEN ACADEMY – COMPLETO (Volumen I)</w:t>
      </w:r>
    </w:p>
    <w:p w:rsidR="007E7D68" w:rsidRDefault="00687F14">
      <w:r>
        <w:t>Si querés, ahora preparo:</w:t>
      </w:r>
    </w:p>
    <w:p w:rsidR="007E7D68" w:rsidRDefault="00687F14">
      <w:r>
        <w:t>👉</w:t>
      </w:r>
      <w:r>
        <w:t xml:space="preserve"> Volumen II – Manual Operativo Detallado</w:t>
      </w:r>
    </w:p>
    <w:p w:rsidR="007E7D68" w:rsidRDefault="00687F14">
      <w:r>
        <w:t>👉</w:t>
      </w:r>
      <w:r>
        <w:t xml:space="preserve"> Volumen III – Plan de Estudios (12 programas con módulos)</w:t>
      </w:r>
    </w:p>
    <w:p w:rsidR="007E7D68" w:rsidRDefault="00687F14">
      <w:r>
        <w:t>👉</w:t>
      </w:r>
      <w:r>
        <w:t xml:space="preserve"> Volumen IV – Plan de Marketing y Captació</w:t>
      </w:r>
      <w:r>
        <w:t>n de Alumnos</w:t>
      </w:r>
    </w:p>
    <w:p w:rsidR="007E7D68" w:rsidRDefault="00687F14">
      <w:r>
        <w:t>👉</w:t>
      </w:r>
      <w:r>
        <w:t xml:space="preserve"> Volumen V – Modelo Financiero: costos, ROI, gráficos, proyecciones</w:t>
      </w:r>
    </w:p>
    <w:p w:rsidR="007E7D68" w:rsidRDefault="00687F14">
      <w:r>
        <w:t>👉</w:t>
      </w:r>
      <w:r>
        <w:t xml:space="preserve"> Volumen VI – Manual del Instructor y del Coordinador</w:t>
      </w:r>
    </w:p>
    <w:p w:rsidR="007E7D68" w:rsidRDefault="00687F14">
      <w:r>
        <w:t>📘</w:t>
      </w:r>
      <w:r>
        <w:t xml:space="preserve"> GEN ACADEMY – MANUAL OPERATIVO DETALLADO</w:t>
      </w:r>
    </w:p>
    <w:p w:rsidR="007E7D68" w:rsidRDefault="00687F14">
      <w:r>
        <w:t>Franquicia SpaceArch – Cuarta Ola</w:t>
      </w:r>
    </w:p>
    <w:p w:rsidR="007E7D68" w:rsidRDefault="00687F14">
      <w:r>
        <w:t>🟦</w:t>
      </w:r>
      <w:r>
        <w:t xml:space="preserve"> SECCIÓN 1 – ESTRUCTURA OPERATIVA INT</w:t>
      </w:r>
      <w:r>
        <w:t>ERNA</w:t>
      </w:r>
    </w:p>
    <w:p w:rsidR="007E7D68" w:rsidRDefault="00687F14">
      <w:r>
        <w:t>1.1 Roles dentro de un Gen Academy</w:t>
      </w:r>
    </w:p>
    <w:p w:rsidR="007E7D68" w:rsidRDefault="00687F14">
      <w:r>
        <w:t>A. Coordinador General (obligatorio)</w:t>
      </w:r>
    </w:p>
    <w:p w:rsidR="007E7D68" w:rsidRDefault="00687F14">
      <w:r>
        <w:t>Responsable de:</w:t>
      </w:r>
    </w:p>
    <w:p w:rsidR="007E7D68" w:rsidRDefault="00687F14">
      <w:r>
        <w:t>apertura del local</w:t>
      </w:r>
    </w:p>
    <w:p w:rsidR="007E7D68" w:rsidRDefault="00687F14">
      <w:r>
        <w:t>manejo administrativo</w:t>
      </w:r>
    </w:p>
    <w:p w:rsidR="007E7D68" w:rsidRDefault="00687F14">
      <w:r>
        <w:lastRenderedPageBreak/>
        <w:t>control de agenda</w:t>
      </w:r>
    </w:p>
    <w:p w:rsidR="007E7D68" w:rsidRDefault="00687F14">
      <w:r>
        <w:t>ventas de cursos</w:t>
      </w:r>
    </w:p>
    <w:p w:rsidR="007E7D68" w:rsidRDefault="00687F14">
      <w:r>
        <w:t>comunicación con SpaceArch</w:t>
      </w:r>
    </w:p>
    <w:p w:rsidR="007E7D68" w:rsidRDefault="00687F14">
      <w:r>
        <w:t>marketing básico</w:t>
      </w:r>
    </w:p>
    <w:p w:rsidR="007E7D68" w:rsidRDefault="00687F14">
      <w:r>
        <w:t>informes mensuales</w:t>
      </w:r>
    </w:p>
    <w:p w:rsidR="007E7D68" w:rsidRDefault="00687F14">
      <w:r>
        <w:t xml:space="preserve">B. Instructor Principal </w:t>
      </w:r>
      <w:r>
        <w:t>(obligatorio)</w:t>
      </w:r>
    </w:p>
    <w:p w:rsidR="007E7D68" w:rsidRDefault="00687F14">
      <w:r>
        <w:t>Responsable de:</w:t>
      </w:r>
    </w:p>
    <w:p w:rsidR="007E7D68" w:rsidRDefault="00687F14">
      <w:r>
        <w:t>dictado de cursos</w:t>
      </w:r>
    </w:p>
    <w:p w:rsidR="007E7D68" w:rsidRDefault="00687F14">
      <w:r>
        <w:t>grabación de módulos</w:t>
      </w:r>
    </w:p>
    <w:p w:rsidR="007E7D68" w:rsidRDefault="00687F14">
      <w:r>
        <w:t>acompañamiento de alumnos</w:t>
      </w:r>
    </w:p>
    <w:p w:rsidR="007E7D68" w:rsidRDefault="00687F14">
      <w:r>
        <w:t>mantener calidad</w:t>
      </w:r>
    </w:p>
    <w:p w:rsidR="007E7D68" w:rsidRDefault="00687F14">
      <w:r>
        <w:t>formar instructores junior</w:t>
      </w:r>
    </w:p>
    <w:p w:rsidR="007E7D68" w:rsidRDefault="00687F14">
      <w:r>
        <w:t>retroalimentación continua</w:t>
      </w:r>
    </w:p>
    <w:p w:rsidR="007E7D68" w:rsidRDefault="00687F14">
      <w:r>
        <w:t>C. Asistente Operativo (opcional)</w:t>
      </w:r>
    </w:p>
    <w:p w:rsidR="007E7D68" w:rsidRDefault="00687F14">
      <w:r>
        <w:t>Responsable de:</w:t>
      </w:r>
    </w:p>
    <w:p w:rsidR="007E7D68" w:rsidRDefault="00687F14">
      <w:r>
        <w:t>soporte en clases</w:t>
      </w:r>
    </w:p>
    <w:p w:rsidR="007E7D68" w:rsidRDefault="00687F14">
      <w:r>
        <w:t>armado del aula</w:t>
      </w:r>
    </w:p>
    <w:p w:rsidR="007E7D68" w:rsidRDefault="00687F14">
      <w:r>
        <w:t>manten</w:t>
      </w:r>
      <w:r>
        <w:t>imiento de PCs</w:t>
      </w:r>
    </w:p>
    <w:p w:rsidR="007E7D68" w:rsidRDefault="00687F14">
      <w:r>
        <w:t>asistencia en transmisiones en vivo</w:t>
      </w:r>
    </w:p>
    <w:p w:rsidR="007E7D68" w:rsidRDefault="00687F14">
      <w:r>
        <w:t>guía de alumnos</w:t>
      </w:r>
    </w:p>
    <w:p w:rsidR="007E7D68" w:rsidRDefault="00687F14">
      <w:r>
        <w:t>D. Community Manager (semi-opcional)</w:t>
      </w:r>
    </w:p>
    <w:p w:rsidR="007E7D68" w:rsidRDefault="00687F14">
      <w:r>
        <w:t>Puede estar dentro del equipo o puede ser contratado a externo.</w:t>
      </w:r>
      <w:r>
        <w:br/>
        <w:t>Se encarga de:</w:t>
      </w:r>
    </w:p>
    <w:p w:rsidR="007E7D68" w:rsidRDefault="00687F14">
      <w:r>
        <w:t>redes sociales</w:t>
      </w:r>
    </w:p>
    <w:p w:rsidR="007E7D68" w:rsidRDefault="00687F14">
      <w:r>
        <w:t>publicaciones</w:t>
      </w:r>
    </w:p>
    <w:p w:rsidR="007E7D68" w:rsidRDefault="00687F14">
      <w:r>
        <w:t>campañas ads</w:t>
      </w:r>
    </w:p>
    <w:p w:rsidR="007E7D68" w:rsidRDefault="00687F14">
      <w:r>
        <w:lastRenderedPageBreak/>
        <w:t>responder consultas</w:t>
      </w:r>
    </w:p>
    <w:p w:rsidR="007E7D68" w:rsidRDefault="00687F14">
      <w:r>
        <w:t xml:space="preserve">E. Vínculo </w:t>
      </w:r>
      <w:r>
        <w:t>con otras unidades</w:t>
      </w:r>
    </w:p>
    <w:p w:rsidR="007E7D68" w:rsidRDefault="00687F14">
      <w:r>
        <w:t>El Coordinador General mantiene contacto directo con:</w:t>
      </w:r>
    </w:p>
    <w:p w:rsidR="007E7D68" w:rsidRDefault="00687F14">
      <w:r>
        <w:t>✔</w:t>
      </w:r>
      <w:r>
        <w:t xml:space="preserve"> Maitreya Music</w:t>
      </w:r>
      <w:r>
        <w:br/>
        <w:t>✔ Mirrow Smart</w:t>
      </w:r>
      <w:r>
        <w:br/>
        <w:t>✔ Domus</w:t>
      </w:r>
      <w:r>
        <w:br/>
        <w:t>✔ NeuroYoga</w:t>
      </w:r>
    </w:p>
    <w:p w:rsidR="007E7D68" w:rsidRDefault="00687F14">
      <w:r>
        <w:t>Permitirá que la academia funcione como parte del ecosistema, no como un ente separado.</w:t>
      </w:r>
    </w:p>
    <w:p w:rsidR="007E7D68" w:rsidRDefault="00687F14">
      <w:r>
        <w:t>🟥</w:t>
      </w:r>
      <w:r>
        <w:t xml:space="preserve"> SECCIÓN 2 – PROCEDIMIENTOS DIARIOS</w:t>
      </w:r>
    </w:p>
    <w:p w:rsidR="007E7D68" w:rsidRDefault="00687F14">
      <w:r>
        <w:t>2.1 A</w:t>
      </w:r>
      <w:r>
        <w:t>pertura del local (09:00–09:30)</w:t>
      </w:r>
    </w:p>
    <w:p w:rsidR="007E7D68" w:rsidRDefault="00687F14">
      <w:r>
        <w:t>Encender luces, PCs y ventilación</w:t>
      </w:r>
    </w:p>
    <w:p w:rsidR="007E7D68" w:rsidRDefault="00687F14">
      <w:r>
        <w:t>Abrir sistema de gestión (panel corporativo)</w:t>
      </w:r>
    </w:p>
    <w:p w:rsidR="007E7D68" w:rsidRDefault="00687F14">
      <w:r>
        <w:t>Revisar agenda del día</w:t>
      </w:r>
    </w:p>
    <w:p w:rsidR="007E7D68" w:rsidRDefault="00687F14">
      <w:r>
        <w:t>Revisar inscripciones</w:t>
      </w:r>
    </w:p>
    <w:p w:rsidR="007E7D68" w:rsidRDefault="00687F14">
      <w:r>
        <w:t>Verificar estado del aula</w:t>
      </w:r>
    </w:p>
    <w:p w:rsidR="007E7D68" w:rsidRDefault="00687F14">
      <w:r>
        <w:t>Pasar checklist de equipamiento:</w:t>
      </w:r>
    </w:p>
    <w:p w:rsidR="007E7D68" w:rsidRDefault="00687F14">
      <w:r>
        <w:t>PC instructor</w:t>
      </w:r>
    </w:p>
    <w:p w:rsidR="007E7D68" w:rsidRDefault="00687F14">
      <w:r>
        <w:t>proyector o TV</w:t>
      </w:r>
    </w:p>
    <w:p w:rsidR="007E7D68" w:rsidRDefault="00687F14">
      <w:r>
        <w:t>cámaras</w:t>
      </w:r>
    </w:p>
    <w:p w:rsidR="007E7D68" w:rsidRDefault="00687F14">
      <w:r>
        <w:t>micrófonos</w:t>
      </w:r>
    </w:p>
    <w:p w:rsidR="007E7D68" w:rsidRDefault="00687F14">
      <w:r>
        <w:t>wifi</w:t>
      </w:r>
    </w:p>
    <w:p w:rsidR="007E7D68" w:rsidRDefault="00687F14">
      <w:r>
        <w:t>Revisar videowall o pantalla Mirrow Smart</w:t>
      </w:r>
    </w:p>
    <w:p w:rsidR="007E7D68" w:rsidRDefault="00687F14">
      <w:r>
        <w:t>2.2 Primera curva de trabajo (09:30–12:30)</w:t>
      </w:r>
    </w:p>
    <w:p w:rsidR="007E7D68" w:rsidRDefault="00687F14">
      <w:r>
        <w:t>Dedicada a:</w:t>
      </w:r>
    </w:p>
    <w:p w:rsidR="007E7D68" w:rsidRDefault="00687F14">
      <w:r>
        <w:t>✔</w:t>
      </w:r>
      <w:r>
        <w:t xml:space="preserve"> clases presenciales</w:t>
      </w:r>
      <w:r>
        <w:br/>
        <w:t>✔ clases híbridas (Zoom)</w:t>
      </w:r>
      <w:r>
        <w:br/>
        <w:t>✔ grabación de módulos en estudio</w:t>
      </w:r>
    </w:p>
    <w:p w:rsidR="007E7D68" w:rsidRDefault="00687F14">
      <w:r>
        <w:t>En paralelo:</w:t>
      </w:r>
    </w:p>
    <w:p w:rsidR="007E7D68" w:rsidRDefault="00687F14">
      <w:r>
        <w:lastRenderedPageBreak/>
        <w:t xml:space="preserve">el asistente operativo ordena, imprime material, </w:t>
      </w:r>
      <w:r>
        <w:t>recibe alumnos</w:t>
      </w:r>
    </w:p>
    <w:p w:rsidR="007E7D68" w:rsidRDefault="00687F14">
      <w:r>
        <w:t>el coordinador responde mensajes, coordina pagos, inscripciones y redes</w:t>
      </w:r>
    </w:p>
    <w:p w:rsidR="007E7D68" w:rsidRDefault="00687F14">
      <w:r>
        <w:t>2.3 Segunda curva de trabajo (14:00–17:00)</w:t>
      </w:r>
    </w:p>
    <w:p w:rsidR="007E7D68" w:rsidRDefault="00687F14">
      <w:r>
        <w:t>Dedicada a:</w:t>
      </w:r>
    </w:p>
    <w:p w:rsidR="007E7D68" w:rsidRDefault="00687F14">
      <w:r>
        <w:t>✔</w:t>
      </w:r>
      <w:r>
        <w:t xml:space="preserve"> cursos intensivos</w:t>
      </w:r>
      <w:r>
        <w:br/>
        <w:t>✔ talleres prácticos</w:t>
      </w:r>
      <w:r>
        <w:br/>
        <w:t>✔ sesiones de NeuroYoga integradas a los cursos</w:t>
      </w:r>
      <w:r>
        <w:br/>
        <w:t xml:space="preserve">✔ edición de contenido </w:t>
      </w:r>
      <w:r>
        <w:t>digital</w:t>
      </w:r>
    </w:p>
    <w:p w:rsidR="007E7D68" w:rsidRDefault="00687F14">
      <w:r>
        <w:t>Gen Academy siempre mezcla:</w:t>
      </w:r>
    </w:p>
    <w:p w:rsidR="007E7D68" w:rsidRDefault="00687F14">
      <w:r>
        <w:t>técnica</w:t>
      </w:r>
    </w:p>
    <w:p w:rsidR="007E7D68" w:rsidRDefault="00687F14">
      <w:r>
        <w:t>práctica</w:t>
      </w:r>
    </w:p>
    <w:p w:rsidR="007E7D68" w:rsidRDefault="00687F14">
      <w:r>
        <w:t>cognición</w:t>
      </w:r>
    </w:p>
    <w:p w:rsidR="007E7D68" w:rsidRDefault="00687F14">
      <w:r>
        <w:t>foco mental</w:t>
      </w:r>
    </w:p>
    <w:p w:rsidR="007E7D68" w:rsidRDefault="00687F14">
      <w:r>
        <w:t>2.4 Cierre del día (20:00–20:30)</w:t>
      </w:r>
    </w:p>
    <w:p w:rsidR="007E7D68" w:rsidRDefault="00687F14">
      <w:r>
        <w:t>Guardar PCs</w:t>
      </w:r>
    </w:p>
    <w:p w:rsidR="007E7D68" w:rsidRDefault="00687F14">
      <w:r>
        <w:t>Cerrar aulas</w:t>
      </w:r>
    </w:p>
    <w:p w:rsidR="007E7D68" w:rsidRDefault="00687F14">
      <w:r>
        <w:t>Cargar datos del día en el reporte (inscriptos, ventas, consultas)</w:t>
      </w:r>
    </w:p>
    <w:p w:rsidR="007E7D68" w:rsidRDefault="00687F14">
      <w:r>
        <w:t>Actualizar el tablero semanal</w:t>
      </w:r>
    </w:p>
    <w:p w:rsidR="007E7D68" w:rsidRDefault="00687F14">
      <w:r>
        <w:t>Ordenar el espacio</w:t>
      </w:r>
    </w:p>
    <w:p w:rsidR="007E7D68" w:rsidRDefault="00687F14">
      <w:r>
        <w:t>Chequear emails y redes</w:t>
      </w:r>
    </w:p>
    <w:p w:rsidR="007E7D68" w:rsidRDefault="00687F14">
      <w:r>
        <w:t>🟧</w:t>
      </w:r>
      <w:r>
        <w:t xml:space="preserve"> SECCIÓN 3 – PROCEDIMIENTOS SEMANALES</w:t>
      </w:r>
    </w:p>
    <w:p w:rsidR="007E7D68" w:rsidRDefault="00687F14">
      <w:r>
        <w:t>3.1 Reunión semanal con SpaceArch (todos los lunes)</w:t>
      </w:r>
    </w:p>
    <w:p w:rsidR="007E7D68" w:rsidRDefault="00687F14">
      <w:r>
        <w:t>Incluye:</w:t>
      </w:r>
    </w:p>
    <w:p w:rsidR="007E7D68" w:rsidRDefault="00687F14">
      <w:r>
        <w:t>KPIs</w:t>
      </w:r>
    </w:p>
    <w:p w:rsidR="007E7D68" w:rsidRDefault="00687F14">
      <w:r>
        <w:t>inscriptos</w:t>
      </w:r>
    </w:p>
    <w:p w:rsidR="007E7D68" w:rsidRDefault="00687F14">
      <w:r>
        <w:t>cursos vendidos</w:t>
      </w:r>
    </w:p>
    <w:p w:rsidR="007E7D68" w:rsidRDefault="00687F14">
      <w:r>
        <w:t>estado de contenido digital</w:t>
      </w:r>
    </w:p>
    <w:p w:rsidR="007E7D68" w:rsidRDefault="00687F14">
      <w:r>
        <w:lastRenderedPageBreak/>
        <w:t>feedback de alumnos</w:t>
      </w:r>
    </w:p>
    <w:p w:rsidR="007E7D68" w:rsidRDefault="00687F14">
      <w:r>
        <w:t>ajustes educativos</w:t>
      </w:r>
    </w:p>
    <w:p w:rsidR="007E7D68" w:rsidRDefault="00687F14">
      <w:r>
        <w:t>propuestas nuevas</w:t>
      </w:r>
    </w:p>
    <w:p w:rsidR="007E7D68" w:rsidRDefault="00687F14">
      <w:r>
        <w:t>Duración: 20 a</w:t>
      </w:r>
      <w:r>
        <w:t xml:space="preserve"> 40 minutos</w:t>
      </w:r>
    </w:p>
    <w:p w:rsidR="007E7D68" w:rsidRDefault="00687F14">
      <w:r>
        <w:t>3.2 Revisión de Alumnos (todos los miércoles)</w:t>
      </w:r>
    </w:p>
    <w:p w:rsidR="007E7D68" w:rsidRDefault="00687F14">
      <w:r>
        <w:t>Ver lista de asistencia</w:t>
      </w:r>
    </w:p>
    <w:p w:rsidR="007E7D68" w:rsidRDefault="00687F14">
      <w:r>
        <w:t>Revisar performance</w:t>
      </w:r>
    </w:p>
    <w:p w:rsidR="007E7D68" w:rsidRDefault="00687F14">
      <w:r>
        <w:t>Identificar talentos para Maitreya Music</w:t>
      </w:r>
    </w:p>
    <w:p w:rsidR="007E7D68" w:rsidRDefault="00687F14">
      <w:r>
        <w:t>Recomendar alumnos a microfranquicias internas</w:t>
      </w:r>
    </w:p>
    <w:p w:rsidR="007E7D68" w:rsidRDefault="00687F14">
      <w:r>
        <w:t>Ver quién necesita apoyo</w:t>
      </w:r>
    </w:p>
    <w:p w:rsidR="007E7D68" w:rsidRDefault="00687F14">
      <w:r>
        <w:t xml:space="preserve">3.3 Sesión interna del equipo (todos los </w:t>
      </w:r>
      <w:r>
        <w:t>viernes)</w:t>
      </w:r>
    </w:p>
    <w:p w:rsidR="007E7D68" w:rsidRDefault="00687F14">
      <w:r>
        <w:t>Tema por tema:</w:t>
      </w:r>
    </w:p>
    <w:p w:rsidR="007E7D68" w:rsidRDefault="00687F14">
      <w:r>
        <w:t>qué funcionó</w:t>
      </w:r>
    </w:p>
    <w:p w:rsidR="007E7D68" w:rsidRDefault="00687F14">
      <w:r>
        <w:t>qué falló</w:t>
      </w:r>
    </w:p>
    <w:p w:rsidR="007E7D68" w:rsidRDefault="00687F14">
      <w:r>
        <w:t>qué se mejora</w:t>
      </w:r>
    </w:p>
    <w:p w:rsidR="007E7D68" w:rsidRDefault="00687F14">
      <w:r>
        <w:t>plan de cursos de la semana siguiente</w:t>
      </w:r>
    </w:p>
    <w:p w:rsidR="007E7D68" w:rsidRDefault="00687F14">
      <w:r>
        <w:t>revisión de marketing</w:t>
      </w:r>
    </w:p>
    <w:p w:rsidR="007E7D68" w:rsidRDefault="00687F14">
      <w:r>
        <w:t>estado emocional del equipo</w:t>
      </w:r>
    </w:p>
    <w:p w:rsidR="007E7D68" w:rsidRDefault="00687F14">
      <w:r>
        <w:t>Nivel de foco (NeuroYoga)</w:t>
      </w:r>
    </w:p>
    <w:p w:rsidR="007E7D68" w:rsidRDefault="00687F14">
      <w:r>
        <w:t>🟩</w:t>
      </w:r>
      <w:r>
        <w:t xml:space="preserve"> SECCIÓN 4 – PROCEDIMIENTOS MENSUALES</w:t>
      </w:r>
    </w:p>
    <w:p w:rsidR="007E7D68" w:rsidRDefault="00687F14">
      <w:r>
        <w:t>4.1 Informe mensual (obligatorio)</w:t>
      </w:r>
    </w:p>
    <w:p w:rsidR="007E7D68" w:rsidRDefault="00687F14">
      <w:r>
        <w:t>Contiene:</w:t>
      </w:r>
    </w:p>
    <w:p w:rsidR="007E7D68" w:rsidRDefault="00687F14">
      <w:r>
        <w:t>A. Datos académicos</w:t>
      </w:r>
    </w:p>
    <w:p w:rsidR="007E7D68" w:rsidRDefault="00687F14">
      <w:r>
        <w:t>cantidad de alumnos</w:t>
      </w:r>
    </w:p>
    <w:p w:rsidR="007E7D68" w:rsidRDefault="00687F14">
      <w:r>
        <w:t>cantidad de cursos</w:t>
      </w:r>
    </w:p>
    <w:p w:rsidR="007E7D68" w:rsidRDefault="00687F14">
      <w:r>
        <w:t>feedback de alumnos</w:t>
      </w:r>
    </w:p>
    <w:p w:rsidR="007E7D68" w:rsidRDefault="00687F14">
      <w:r>
        <w:lastRenderedPageBreak/>
        <w:t>horas dictadas</w:t>
      </w:r>
    </w:p>
    <w:p w:rsidR="007E7D68" w:rsidRDefault="00687F14">
      <w:r>
        <w:t>contenido grabado</w:t>
      </w:r>
    </w:p>
    <w:p w:rsidR="007E7D68" w:rsidRDefault="00687F14">
      <w:r>
        <w:t>B. Datos financieros</w:t>
      </w:r>
    </w:p>
    <w:p w:rsidR="007E7D68" w:rsidRDefault="00687F14">
      <w:r>
        <w:t>ingresos por cursos</w:t>
      </w:r>
    </w:p>
    <w:p w:rsidR="007E7D68" w:rsidRDefault="00687F14">
      <w:r>
        <w:t>ventas digitales</w:t>
      </w:r>
    </w:p>
    <w:p w:rsidR="007E7D68" w:rsidRDefault="00687F14">
      <w:r>
        <w:t>gastos</w:t>
      </w:r>
    </w:p>
    <w:p w:rsidR="007E7D68" w:rsidRDefault="00687F14">
      <w:r>
        <w:t>rentabilidad</w:t>
      </w:r>
    </w:p>
    <w:p w:rsidR="007E7D68" w:rsidRDefault="00687F14">
      <w:r>
        <w:t>C. Datos de integración</w:t>
      </w:r>
    </w:p>
    <w:p w:rsidR="007E7D68" w:rsidRDefault="00687F14">
      <w:r>
        <w:t xml:space="preserve">cantidad de alumnos derivados a </w:t>
      </w:r>
      <w:r>
        <w:t>Maitreya Music</w:t>
      </w:r>
    </w:p>
    <w:p w:rsidR="007E7D68" w:rsidRDefault="00687F14">
      <w:r>
        <w:t>alumnos que abrieron microfranquicias</w:t>
      </w:r>
    </w:p>
    <w:p w:rsidR="007E7D68" w:rsidRDefault="00687F14">
      <w:r>
        <w:t>alianzas locales</w:t>
      </w:r>
    </w:p>
    <w:p w:rsidR="007E7D68" w:rsidRDefault="00687F14">
      <w:r>
        <w:t>D. Requisitos de calidad</w:t>
      </w:r>
    </w:p>
    <w:p w:rsidR="007E7D68" w:rsidRDefault="00687F14">
      <w:r>
        <w:t>checklist de actualización de contenido</w:t>
      </w:r>
    </w:p>
    <w:p w:rsidR="007E7D68" w:rsidRDefault="00687F14">
      <w:r>
        <w:t>checklist de mantenimiento del equipamiento</w:t>
      </w:r>
    </w:p>
    <w:p w:rsidR="007E7D68" w:rsidRDefault="00687F14">
      <w:r>
        <w:t>4.2 Ajuste de Currícula</w:t>
      </w:r>
    </w:p>
    <w:p w:rsidR="007E7D68" w:rsidRDefault="00687F14">
      <w:r>
        <w:t>Cada 30 días se evalúa:</w:t>
      </w:r>
    </w:p>
    <w:p w:rsidR="007E7D68" w:rsidRDefault="00687F14">
      <w:r>
        <w:t>qué cursos funcionan</w:t>
      </w:r>
    </w:p>
    <w:p w:rsidR="007E7D68" w:rsidRDefault="00687F14">
      <w:r>
        <w:t>qué cont</w:t>
      </w:r>
      <w:r>
        <w:t>enido necesita mejora</w:t>
      </w:r>
    </w:p>
    <w:p w:rsidR="007E7D68" w:rsidRDefault="00687F14">
      <w:r>
        <w:t>qué áreas se deben reforzar</w:t>
      </w:r>
    </w:p>
    <w:p w:rsidR="007E7D68" w:rsidRDefault="00687F14">
      <w:r>
        <w:t>qué cursos nuevos se deben lanzar</w:t>
      </w:r>
    </w:p>
    <w:p w:rsidR="007E7D68" w:rsidRDefault="00687F14">
      <w:r>
        <w:t>4.3 Masterclass Mensual</w:t>
      </w:r>
    </w:p>
    <w:p w:rsidR="007E7D68" w:rsidRDefault="00687F14">
      <w:r>
        <w:t>Cada franquicia debe organizar 1 Masterclass mensual, que sirve para:</w:t>
      </w:r>
    </w:p>
    <w:p w:rsidR="007E7D68" w:rsidRDefault="00687F14">
      <w:r>
        <w:t>captar nuevos alumnos</w:t>
      </w:r>
    </w:p>
    <w:p w:rsidR="007E7D68" w:rsidRDefault="00687F14">
      <w:r>
        <w:t>reforzar autoridad</w:t>
      </w:r>
    </w:p>
    <w:p w:rsidR="007E7D68" w:rsidRDefault="00687F14">
      <w:r>
        <w:t>promocionar la academia</w:t>
      </w:r>
    </w:p>
    <w:p w:rsidR="007E7D68" w:rsidRDefault="00687F14">
      <w:r>
        <w:t xml:space="preserve">generar </w:t>
      </w:r>
      <w:r>
        <w:t>contenido redes</w:t>
      </w:r>
    </w:p>
    <w:p w:rsidR="007E7D68" w:rsidRDefault="00687F14">
      <w:r>
        <w:lastRenderedPageBreak/>
        <w:t>atraer jóvenes al ecosistema SpaceArch</w:t>
      </w:r>
    </w:p>
    <w:p w:rsidR="007E7D68" w:rsidRDefault="00687F14">
      <w:r>
        <w:t>🟫</w:t>
      </w:r>
      <w:r>
        <w:t xml:space="preserve"> SECCIÓN 5 – PROTOCOLOS EDUCATIVOS</w:t>
      </w:r>
    </w:p>
    <w:p w:rsidR="007E7D68" w:rsidRDefault="00687F14">
      <w:r>
        <w:t>5.1 Estructura oficial de una clase Gen Academy</w:t>
      </w:r>
    </w:p>
    <w:p w:rsidR="007E7D68" w:rsidRDefault="00687F14">
      <w:r>
        <w:t>Cada clase sigue el protocolo:</w:t>
      </w:r>
    </w:p>
    <w:p w:rsidR="007E7D68" w:rsidRDefault="00687F14">
      <w:r>
        <w:t>1. Bienvenida (5 minutos)</w:t>
      </w:r>
    </w:p>
    <w:p w:rsidR="007E7D68" w:rsidRDefault="00687F14">
      <w:r>
        <w:t>saludo</w:t>
      </w:r>
    </w:p>
    <w:p w:rsidR="007E7D68" w:rsidRDefault="00687F14">
      <w:r>
        <w:t>objetivos del día</w:t>
      </w:r>
    </w:p>
    <w:p w:rsidR="007E7D68" w:rsidRDefault="00687F14">
      <w:r>
        <w:t>breve introducción filosófica o mo</w:t>
      </w:r>
      <w:r>
        <w:t>tivacional Cuarta Ola</w:t>
      </w:r>
    </w:p>
    <w:p w:rsidR="007E7D68" w:rsidRDefault="00687F14">
      <w:r>
        <w:t>2. Activación NeuroYoga (3 minutos)</w:t>
      </w:r>
    </w:p>
    <w:p w:rsidR="007E7D68" w:rsidRDefault="00687F14">
      <w:r>
        <w:t>respiración</w:t>
      </w:r>
    </w:p>
    <w:p w:rsidR="007E7D68" w:rsidRDefault="00687F14">
      <w:r>
        <w:t>foco</w:t>
      </w:r>
    </w:p>
    <w:p w:rsidR="007E7D68" w:rsidRDefault="00687F14">
      <w:r>
        <w:t>preparación cognitiva</w:t>
      </w:r>
    </w:p>
    <w:p w:rsidR="007E7D68" w:rsidRDefault="00687F14">
      <w:r>
        <w:t>3. Módulo teórico (10–20 minutos)</w:t>
      </w:r>
    </w:p>
    <w:p w:rsidR="007E7D68" w:rsidRDefault="00687F14">
      <w:r>
        <w:t>breve</w:t>
      </w:r>
    </w:p>
    <w:p w:rsidR="007E7D68" w:rsidRDefault="00687F14">
      <w:r>
        <w:t>directo</w:t>
      </w:r>
    </w:p>
    <w:p w:rsidR="007E7D68" w:rsidRDefault="00687F14">
      <w:r>
        <w:t>enfoque en lo esencial</w:t>
      </w:r>
    </w:p>
    <w:p w:rsidR="007E7D68" w:rsidRDefault="00687F14">
      <w:r>
        <w:t>4. Práctica guiada (20–40 minutos)</w:t>
      </w:r>
    </w:p>
    <w:p w:rsidR="007E7D68" w:rsidRDefault="00687F14">
      <w:r>
        <w:t>todo aplicado en tiempo real</w:t>
      </w:r>
    </w:p>
    <w:p w:rsidR="007E7D68" w:rsidRDefault="00687F14">
      <w:r>
        <w:t>el instructor acompaña</w:t>
      </w:r>
    </w:p>
    <w:p w:rsidR="007E7D68" w:rsidRDefault="00687F14">
      <w:r>
        <w:t>5</w:t>
      </w:r>
      <w:r>
        <w:t>. Práctica independiente (10–20 minutos)</w:t>
      </w:r>
    </w:p>
    <w:p w:rsidR="007E7D68" w:rsidRDefault="00687F14">
      <w:r>
        <w:t>Los alumnos crean solos.</w:t>
      </w:r>
    </w:p>
    <w:p w:rsidR="007E7D68" w:rsidRDefault="00687F14">
      <w:r>
        <w:t>6. Cierre (5 minutos)</w:t>
      </w:r>
    </w:p>
    <w:p w:rsidR="007E7D68" w:rsidRDefault="00687F14">
      <w:r>
        <w:t>checklist de tareas</w:t>
      </w:r>
    </w:p>
    <w:p w:rsidR="007E7D68" w:rsidRDefault="00687F14">
      <w:r>
        <w:t>feedback</w:t>
      </w:r>
    </w:p>
    <w:p w:rsidR="007E7D68" w:rsidRDefault="00687F14">
      <w:r>
        <w:t>invitación a práctica diaria</w:t>
      </w:r>
    </w:p>
    <w:p w:rsidR="007E7D68" w:rsidRDefault="00687F14">
      <w:r>
        <w:t>5.2 Filosofía educativa Gen Academy</w:t>
      </w:r>
    </w:p>
    <w:p w:rsidR="007E7D68" w:rsidRDefault="00687F14">
      <w:r>
        <w:lastRenderedPageBreak/>
        <w:t>Tres principios:</w:t>
      </w:r>
    </w:p>
    <w:p w:rsidR="007E7D68" w:rsidRDefault="00687F14">
      <w:r>
        <w:t>Principio 1 – Aprender Haciendo</w:t>
      </w:r>
    </w:p>
    <w:p w:rsidR="007E7D68" w:rsidRDefault="00687F14">
      <w:r>
        <w:t>Nada es sólo teórico.</w:t>
      </w:r>
      <w:r>
        <w:br/>
      </w:r>
      <w:r>
        <w:t>Todo se aplica en la misma clase.</w:t>
      </w:r>
    </w:p>
    <w:p w:rsidR="007E7D68" w:rsidRDefault="00687F14">
      <w:r>
        <w:t>Principio 2 – Excelencia Simplicada</w:t>
      </w:r>
    </w:p>
    <w:p w:rsidR="007E7D68" w:rsidRDefault="00687F14">
      <w:r>
        <w:t>Cada concepto se reduce a su esencia.</w:t>
      </w:r>
      <w:r>
        <w:br/>
        <w:t>El instructor debe hacer fácil lo complejo.</w:t>
      </w:r>
    </w:p>
    <w:p w:rsidR="007E7D68" w:rsidRDefault="00687F14">
      <w:r>
        <w:t>Principio 3 – Ecosistema Integrado</w:t>
      </w:r>
    </w:p>
    <w:p w:rsidR="007E7D68" w:rsidRDefault="00687F14">
      <w:r>
        <w:t>El alumno sabe desde el primer día que:</w:t>
      </w:r>
    </w:p>
    <w:p w:rsidR="007E7D68" w:rsidRDefault="00687F14">
      <w:r>
        <w:t>puede trabajar en Maitreya Mu</w:t>
      </w:r>
      <w:r>
        <w:t>sic</w:t>
      </w:r>
    </w:p>
    <w:p w:rsidR="007E7D68" w:rsidRDefault="00687F14">
      <w:r>
        <w:t>puede emprender</w:t>
      </w:r>
    </w:p>
    <w:p w:rsidR="007E7D68" w:rsidRDefault="00687F14">
      <w:r>
        <w:t>puede integrarse a Domus</w:t>
      </w:r>
    </w:p>
    <w:p w:rsidR="007E7D68" w:rsidRDefault="00687F14">
      <w:r>
        <w:t>puede abrir microfranquicias</w:t>
      </w:r>
    </w:p>
    <w:p w:rsidR="007E7D68" w:rsidRDefault="00687F14">
      <w:r>
        <w:t>Esto es único en el mercado.</w:t>
      </w:r>
    </w:p>
    <w:p w:rsidR="007E7D68" w:rsidRDefault="00687F14">
      <w:r>
        <w:t>🟨</w:t>
      </w:r>
      <w:r>
        <w:t xml:space="preserve"> SECCIÓN 6 – OPERACIÓN COMERCIAL</w:t>
      </w:r>
    </w:p>
    <w:p w:rsidR="007E7D68" w:rsidRDefault="00687F14">
      <w:r>
        <w:t>6.1 Estructura de ventas</w:t>
      </w:r>
    </w:p>
    <w:p w:rsidR="007E7D68" w:rsidRDefault="00687F14">
      <w:r>
        <w:t>El coordinador gestiona:</w:t>
      </w:r>
    </w:p>
    <w:p w:rsidR="007E7D68" w:rsidRDefault="00687F14">
      <w:r>
        <w:t>consultas por WhatsApp</w:t>
      </w:r>
    </w:p>
    <w:p w:rsidR="007E7D68" w:rsidRDefault="00687F14">
      <w:r>
        <w:t>inscripción por web</w:t>
      </w:r>
    </w:p>
    <w:p w:rsidR="007E7D68" w:rsidRDefault="00687F14">
      <w:r>
        <w:t>pagos digitales</w:t>
      </w:r>
    </w:p>
    <w:p w:rsidR="007E7D68" w:rsidRDefault="00687F14">
      <w:r>
        <w:t>ventas pr</w:t>
      </w:r>
      <w:r>
        <w:t>esenciales</w:t>
      </w:r>
    </w:p>
    <w:p w:rsidR="007E7D68" w:rsidRDefault="00687F14">
      <w:r>
        <w:t>seguimiento de interesados</w:t>
      </w:r>
    </w:p>
    <w:p w:rsidR="007E7D68" w:rsidRDefault="00687F14">
      <w:r>
        <w:t>6.2 Funnel comercial</w:t>
      </w:r>
    </w:p>
    <w:p w:rsidR="007E7D68" w:rsidRDefault="00687F14">
      <w:r>
        <w:t>Funnel de Gen Academy:</w:t>
      </w:r>
    </w:p>
    <w:p w:rsidR="007E7D68" w:rsidRDefault="00687F14">
      <w:r>
        <w:t>1. Contenido educativo en redes</w:t>
      </w:r>
    </w:p>
    <w:p w:rsidR="007E7D68" w:rsidRDefault="00687F14">
      <w:r>
        <w:t>↓</w:t>
      </w:r>
    </w:p>
    <w:p w:rsidR="007E7D68" w:rsidRDefault="00687F14">
      <w:r>
        <w:t>2. Chat de consultas</w:t>
      </w:r>
    </w:p>
    <w:p w:rsidR="007E7D68" w:rsidRDefault="00687F14">
      <w:r>
        <w:lastRenderedPageBreak/>
        <w:t>↓</w:t>
      </w:r>
    </w:p>
    <w:p w:rsidR="007E7D68" w:rsidRDefault="00687F14">
      <w:r>
        <w:t>3. Masterclass gratuita</w:t>
      </w:r>
    </w:p>
    <w:p w:rsidR="007E7D68" w:rsidRDefault="00687F14">
      <w:r>
        <w:t>↓</w:t>
      </w:r>
    </w:p>
    <w:p w:rsidR="007E7D68" w:rsidRDefault="00687F14">
      <w:r>
        <w:t>4. Venta de curso</w:t>
      </w:r>
    </w:p>
    <w:p w:rsidR="007E7D68" w:rsidRDefault="00687F14">
      <w:r>
        <w:t>↓</w:t>
      </w:r>
    </w:p>
    <w:p w:rsidR="007E7D68" w:rsidRDefault="00687F14">
      <w:r>
        <w:t>5. Curso intensivo</w:t>
      </w:r>
    </w:p>
    <w:p w:rsidR="007E7D68" w:rsidRDefault="00687F14">
      <w:r>
        <w:t>↓</w:t>
      </w:r>
    </w:p>
    <w:p w:rsidR="007E7D68" w:rsidRDefault="00687F14">
      <w:r>
        <w:t>6. Derivación a Maitreya Music / Microfranquicias</w:t>
      </w:r>
    </w:p>
    <w:p w:rsidR="007E7D68" w:rsidRDefault="00687F14">
      <w:r>
        <w:t>↓</w:t>
      </w:r>
    </w:p>
    <w:p w:rsidR="007E7D68" w:rsidRDefault="00687F14">
      <w:r>
        <w:t>7. Alumni que reinvierte (compra otro curso)</w:t>
      </w:r>
    </w:p>
    <w:p w:rsidR="007E7D68" w:rsidRDefault="00687F14">
      <w:r>
        <w:t>6.3 Estrategia mensual de captación</w:t>
      </w:r>
    </w:p>
    <w:p w:rsidR="007E7D68" w:rsidRDefault="00687F14">
      <w:r>
        <w:t>Obligatorio:</w:t>
      </w:r>
    </w:p>
    <w:p w:rsidR="007E7D68" w:rsidRDefault="00687F14">
      <w:r>
        <w:t>1 masterclass gratuita</w:t>
      </w:r>
    </w:p>
    <w:p w:rsidR="007E7D68" w:rsidRDefault="00687F14">
      <w:r>
        <w:t>1 campaña ads</w:t>
      </w:r>
    </w:p>
    <w:p w:rsidR="007E7D68" w:rsidRDefault="00687F14">
      <w:r>
        <w:t>1 video testimonial</w:t>
      </w:r>
    </w:p>
    <w:p w:rsidR="007E7D68" w:rsidRDefault="00687F14">
      <w:r>
        <w:t>1 video motivacional Cuarta Ola</w:t>
      </w:r>
    </w:p>
    <w:p w:rsidR="007E7D68" w:rsidRDefault="00687F14">
      <w:r>
        <w:t>1 publicación diaria</w:t>
      </w:r>
    </w:p>
    <w:p w:rsidR="007E7D68" w:rsidRDefault="00687F14">
      <w:r>
        <w:t>1 transmisión en vivo semanal</w:t>
      </w:r>
    </w:p>
    <w:p w:rsidR="007E7D68" w:rsidRDefault="00687F14">
      <w:r>
        <w:t>alianzas con clubes,</w:t>
      </w:r>
      <w:r>
        <w:t xml:space="preserve"> escuelas, ONG, municipios</w:t>
      </w:r>
    </w:p>
    <w:p w:rsidR="007E7D68" w:rsidRDefault="00687F14">
      <w:r>
        <w:t>🟩</w:t>
      </w:r>
      <w:r>
        <w:t xml:space="preserve"> SECCIÓN 7 – PROTOCOLOS DE CALIDAD</w:t>
      </w:r>
    </w:p>
    <w:p w:rsidR="007E7D68" w:rsidRDefault="00687F14">
      <w:r>
        <w:t>7.1 Evaluación de instructores</w:t>
      </w:r>
    </w:p>
    <w:p w:rsidR="007E7D68" w:rsidRDefault="00687F14">
      <w:r>
        <w:t>Cada mes se evalúa:</w:t>
      </w:r>
    </w:p>
    <w:p w:rsidR="007E7D68" w:rsidRDefault="00687F14">
      <w:r>
        <w:t>claridad</w:t>
      </w:r>
    </w:p>
    <w:p w:rsidR="007E7D68" w:rsidRDefault="00687F14">
      <w:r>
        <w:t>empatía</w:t>
      </w:r>
    </w:p>
    <w:p w:rsidR="007E7D68" w:rsidRDefault="00687F14">
      <w:r>
        <w:t>nivel técnico</w:t>
      </w:r>
    </w:p>
    <w:p w:rsidR="007E7D68" w:rsidRDefault="00687F14">
      <w:r>
        <w:t>método Cuarta Ola</w:t>
      </w:r>
    </w:p>
    <w:p w:rsidR="007E7D68" w:rsidRDefault="00687F14">
      <w:r>
        <w:lastRenderedPageBreak/>
        <w:t>uso correcto de NeuroYoga</w:t>
      </w:r>
    </w:p>
    <w:p w:rsidR="007E7D68" w:rsidRDefault="00687F14">
      <w:r>
        <w:t>dominio de IA</w:t>
      </w:r>
    </w:p>
    <w:p w:rsidR="007E7D68" w:rsidRDefault="00687F14">
      <w:r>
        <w:t>feedback de alumnos</w:t>
      </w:r>
    </w:p>
    <w:p w:rsidR="007E7D68" w:rsidRDefault="00687F14">
      <w:r>
        <w:t>velocidad de actualización</w:t>
      </w:r>
    </w:p>
    <w:p w:rsidR="007E7D68" w:rsidRDefault="00687F14">
      <w:r>
        <w:t xml:space="preserve">7.2 </w:t>
      </w:r>
      <w:r>
        <w:t>Estándares del aula</w:t>
      </w:r>
    </w:p>
    <w:p w:rsidR="007E7D68" w:rsidRDefault="00687F14">
      <w:r>
        <w:t>El aula debe:</w:t>
      </w:r>
    </w:p>
    <w:p w:rsidR="007E7D68" w:rsidRDefault="00687F14">
      <w:r>
        <w:t>estar impecable</w:t>
      </w:r>
    </w:p>
    <w:p w:rsidR="007E7D68" w:rsidRDefault="00687F14">
      <w:r>
        <w:t>tener equipamiento funcional</w:t>
      </w:r>
    </w:p>
    <w:p w:rsidR="007E7D68" w:rsidRDefault="00687F14">
      <w:r>
        <w:t>tener señalética corporativa</w:t>
      </w:r>
    </w:p>
    <w:p w:rsidR="007E7D68" w:rsidRDefault="00687F14">
      <w:r>
        <w:t>mostrar pantallas Mirrow Smart</w:t>
      </w:r>
    </w:p>
    <w:p w:rsidR="007E7D68" w:rsidRDefault="00687F14">
      <w:r>
        <w:t>incluir cartelería filosófica Cuarta Ola</w:t>
      </w:r>
    </w:p>
    <w:p w:rsidR="007E7D68" w:rsidRDefault="00687F14">
      <w:r>
        <w:t>incluir láminas de alto rendimiento cognitivo</w:t>
      </w:r>
    </w:p>
    <w:p w:rsidR="007E7D68" w:rsidRDefault="00687F14">
      <w:r>
        <w:t>7.3 Estándares del alumno</w:t>
      </w:r>
    </w:p>
    <w:p w:rsidR="007E7D68" w:rsidRDefault="00687F14">
      <w:r>
        <w:t xml:space="preserve">El </w:t>
      </w:r>
      <w:r>
        <w:t>alumno debe:</w:t>
      </w:r>
    </w:p>
    <w:p w:rsidR="007E7D68" w:rsidRDefault="00687F14">
      <w:r>
        <w:t>recibir material de calidad</w:t>
      </w:r>
    </w:p>
    <w:p w:rsidR="007E7D68" w:rsidRDefault="00687F14">
      <w:r>
        <w:t>tener acceso fácil a consultas</w:t>
      </w:r>
    </w:p>
    <w:p w:rsidR="007E7D68" w:rsidRDefault="00687F14">
      <w:r>
        <w:t>ser guiado hacia un objetivo personal</w:t>
      </w:r>
    </w:p>
    <w:p w:rsidR="007E7D68" w:rsidRDefault="00687F14">
      <w:r>
        <w:t>ver progreso real en 30 días</w:t>
      </w:r>
    </w:p>
    <w:p w:rsidR="007E7D68" w:rsidRDefault="00687F14">
      <w:r>
        <w:t>recibir acompañamiento tecnológico</w:t>
      </w:r>
    </w:p>
    <w:p w:rsidR="007E7D68" w:rsidRDefault="00687F14">
      <w:r>
        <w:t>entender su rol en el ecosistema SpaceArch</w:t>
      </w:r>
    </w:p>
    <w:p w:rsidR="007E7D68" w:rsidRDefault="00687F14">
      <w:r>
        <w:t>🟫</w:t>
      </w:r>
      <w:r>
        <w:t xml:space="preserve"> SECCIÓN 8 – INTEGRACIÓN CON MAITREYA</w:t>
      </w:r>
      <w:r>
        <w:t xml:space="preserve"> MUSIC</w:t>
      </w:r>
    </w:p>
    <w:p w:rsidR="007E7D68" w:rsidRDefault="00687F14">
      <w:r>
        <w:t>8.1 Detección de talento</w:t>
      </w:r>
    </w:p>
    <w:p w:rsidR="007E7D68" w:rsidRDefault="00687F14">
      <w:r>
        <w:t>El instructor debe identificar:</w:t>
      </w:r>
    </w:p>
    <w:p w:rsidR="007E7D68" w:rsidRDefault="00687F14">
      <w:r>
        <w:t>velocidad mental</w:t>
      </w:r>
    </w:p>
    <w:p w:rsidR="007E7D68" w:rsidRDefault="00687F14">
      <w:r>
        <w:t>disciplina</w:t>
      </w:r>
    </w:p>
    <w:p w:rsidR="007E7D68" w:rsidRDefault="00687F14">
      <w:r>
        <w:t>actitud</w:t>
      </w:r>
    </w:p>
    <w:p w:rsidR="007E7D68" w:rsidRDefault="00687F14">
      <w:r>
        <w:lastRenderedPageBreak/>
        <w:t>interés</w:t>
      </w:r>
    </w:p>
    <w:p w:rsidR="007E7D68" w:rsidRDefault="00687F14">
      <w:r>
        <w:t>creatividad</w:t>
      </w:r>
    </w:p>
    <w:p w:rsidR="007E7D68" w:rsidRDefault="00687F14">
      <w:r>
        <w:t>rendimiento con IA</w:t>
      </w:r>
    </w:p>
    <w:p w:rsidR="007E7D68" w:rsidRDefault="00687F14">
      <w:r>
        <w:t>8.2 Derivación formal</w:t>
      </w:r>
    </w:p>
    <w:p w:rsidR="007E7D68" w:rsidRDefault="00687F14">
      <w:r>
        <w:t>Cada alumno recomendado pasa por:</w:t>
      </w:r>
    </w:p>
    <w:p w:rsidR="007E7D68" w:rsidRDefault="00687F14">
      <w:r>
        <w:t>entrevista</w:t>
      </w:r>
    </w:p>
    <w:p w:rsidR="007E7D68" w:rsidRDefault="00687F14">
      <w:r>
        <w:t>prueba de rendimiento</w:t>
      </w:r>
    </w:p>
    <w:p w:rsidR="007E7D68" w:rsidRDefault="00687F14">
      <w:r>
        <w:t>inducción a Maitreya Music</w:t>
      </w:r>
    </w:p>
    <w:p w:rsidR="007E7D68" w:rsidRDefault="00687F14">
      <w:r>
        <w:t>ingreso a equipo o microfranquicia</w:t>
      </w:r>
    </w:p>
    <w:p w:rsidR="007E7D68" w:rsidRDefault="00687F14">
      <w:r>
        <w:t>8.3 Ventaja competitiva</w:t>
      </w:r>
    </w:p>
    <w:p w:rsidR="007E7D68" w:rsidRDefault="00687F14">
      <w:r>
        <w:t>Gen Academy se convierte en:</w:t>
      </w:r>
    </w:p>
    <w:p w:rsidR="007E7D68" w:rsidRDefault="00687F14">
      <w:r>
        <w:t>“semillero oficial Maitreya Music”</w:t>
      </w:r>
    </w:p>
    <w:p w:rsidR="007E7D68" w:rsidRDefault="00687F14">
      <w:r>
        <w:t>la fábrica de talentos para toda la red global</w:t>
      </w:r>
    </w:p>
    <w:p w:rsidR="007E7D68" w:rsidRDefault="00687F14">
      <w:r>
        <w:t>Esto es un imán para nuevos alumnos.</w:t>
      </w:r>
    </w:p>
    <w:p w:rsidR="007E7D68" w:rsidRDefault="00687F14">
      <w:r>
        <w:t>🟪</w:t>
      </w:r>
      <w:r>
        <w:t xml:space="preserve"> SECCIÓN 9 – INTEGRACIÓN CON MIRROW SMART</w:t>
      </w:r>
    </w:p>
    <w:p w:rsidR="007E7D68" w:rsidRDefault="00687F14">
      <w:r>
        <w:t>Mirro</w:t>
      </w:r>
      <w:r>
        <w:t>w Smart ofrece:</w:t>
      </w:r>
    </w:p>
    <w:p w:rsidR="007E7D68" w:rsidRDefault="00687F14">
      <w:r>
        <w:t>publicidad de cursos</w:t>
      </w:r>
    </w:p>
    <w:p w:rsidR="007E7D68" w:rsidRDefault="00687F14">
      <w:r>
        <w:t>anuncios IA</w:t>
      </w:r>
    </w:p>
    <w:p w:rsidR="007E7D68" w:rsidRDefault="00687F14">
      <w:r>
        <w:t>exhibición de proyectos de alumnos</w:t>
      </w:r>
    </w:p>
    <w:p w:rsidR="007E7D68" w:rsidRDefault="00687F14">
      <w:r>
        <w:t>vidrieras inteligentes</w:t>
      </w:r>
    </w:p>
    <w:p w:rsidR="007E7D68" w:rsidRDefault="00687F14">
      <w:r>
        <w:t>captación continua de interesados</w:t>
      </w:r>
    </w:p>
    <w:p w:rsidR="007E7D68" w:rsidRDefault="00687F14">
      <w:r>
        <w:t>forma parte de la estética del campus</w:t>
      </w:r>
    </w:p>
    <w:p w:rsidR="007E7D68" w:rsidRDefault="00687F14">
      <w:r>
        <w:t>🟥</w:t>
      </w:r>
      <w:r>
        <w:t xml:space="preserve"> SECCIÓN 10 – INTEGRACIÓN CON DOMUS</w:t>
      </w:r>
    </w:p>
    <w:p w:rsidR="007E7D68" w:rsidRDefault="00687F14">
      <w:r>
        <w:t>Cursos sugeridos:</w:t>
      </w:r>
    </w:p>
    <w:p w:rsidR="007E7D68" w:rsidRDefault="00687F14">
      <w:r>
        <w:t>IA para administracio</w:t>
      </w:r>
      <w:r>
        <w:t>nes</w:t>
      </w:r>
    </w:p>
    <w:p w:rsidR="007E7D68" w:rsidRDefault="00687F14">
      <w:r>
        <w:t>Excel 4.0</w:t>
      </w:r>
    </w:p>
    <w:p w:rsidR="007E7D68" w:rsidRDefault="00687F14">
      <w:r>
        <w:lastRenderedPageBreak/>
        <w:t>Chatbots para consorcios</w:t>
      </w:r>
    </w:p>
    <w:p w:rsidR="007E7D68" w:rsidRDefault="00687F14">
      <w:r>
        <w:t>Domus Manager Junior</w:t>
      </w:r>
    </w:p>
    <w:p w:rsidR="007E7D68" w:rsidRDefault="00687F14">
      <w:r>
        <w:t>Alumnos destacados pueden trabajar en:</w:t>
      </w:r>
    </w:p>
    <w:p w:rsidR="007E7D68" w:rsidRDefault="00687F14">
      <w:r>
        <w:t>administración de edificios</w:t>
      </w:r>
    </w:p>
    <w:p w:rsidR="007E7D68" w:rsidRDefault="00687F14">
      <w:r>
        <w:t>soporte IA</w:t>
      </w:r>
    </w:p>
    <w:p w:rsidR="007E7D68" w:rsidRDefault="00687F14">
      <w:r>
        <w:t>soporte robótica SpaceArch</w:t>
      </w:r>
    </w:p>
    <w:p w:rsidR="007E7D68" w:rsidRDefault="00687F14">
      <w:r>
        <w:t>🟦</w:t>
      </w:r>
      <w:r>
        <w:t xml:space="preserve"> SECCIÓN 11 – INTEGRACIÓN CON NEUROYOGA</w:t>
      </w:r>
    </w:p>
    <w:p w:rsidR="007E7D68" w:rsidRDefault="00687F14">
      <w:r>
        <w:t>NeuroYoga se integra a:</w:t>
      </w:r>
    </w:p>
    <w:p w:rsidR="007E7D68" w:rsidRDefault="00687F14">
      <w:r>
        <w:t>el comienzo de cada clase</w:t>
      </w:r>
    </w:p>
    <w:p w:rsidR="007E7D68" w:rsidRDefault="00687F14">
      <w:r>
        <w:t>talleres de alto rendimiento</w:t>
      </w:r>
    </w:p>
    <w:p w:rsidR="007E7D68" w:rsidRDefault="00687F14">
      <w:r>
        <w:t>manejo emocional</w:t>
      </w:r>
    </w:p>
    <w:p w:rsidR="007E7D68" w:rsidRDefault="00687F14">
      <w:r>
        <w:t>prácticas cognitivas semanales</w:t>
      </w:r>
    </w:p>
    <w:p w:rsidR="007E7D68" w:rsidRDefault="00687F14">
      <w:r>
        <w:t>⭐</w:t>
      </w:r>
      <w:r>
        <w:t xml:space="preserve"> MANUAL OPERATIVO DETALLADO COMPLETO (VOL. II)</w:t>
      </w:r>
    </w:p>
    <w:p w:rsidR="007E7D68" w:rsidRDefault="00687F14">
      <w:r>
        <w:t>📘</w:t>
      </w:r>
      <w:r>
        <w:t xml:space="preserve"> GEN ACADEMY – PLAN DE ESTUDIOS COMPLETO</w:t>
      </w:r>
    </w:p>
    <w:p w:rsidR="007E7D68" w:rsidRDefault="00687F14">
      <w:r>
        <w:t>12 Programas · 8 Niveles · Cuarta Ola</w:t>
      </w:r>
    </w:p>
    <w:p w:rsidR="007E7D68" w:rsidRDefault="00687F14">
      <w:r>
        <w:t>🟦</w:t>
      </w:r>
      <w:r>
        <w:t xml:space="preserve"> Estructura General del Sistema Educativo</w:t>
      </w:r>
    </w:p>
    <w:p w:rsidR="007E7D68" w:rsidRDefault="00687F14">
      <w:r>
        <w:t xml:space="preserve">Cada </w:t>
      </w:r>
      <w:r>
        <w:t>programa se divide en 8 niveles:</w:t>
      </w:r>
    </w:p>
    <w:p w:rsidR="007E7D68" w:rsidRDefault="00687F14">
      <w:r>
        <w:t>Nivel 1 – Fundamentos</w:t>
      </w:r>
    </w:p>
    <w:p w:rsidR="007E7D68" w:rsidRDefault="00687F14">
      <w:r>
        <w:t>Nivel 2 – Técnica Inicial</w:t>
      </w:r>
    </w:p>
    <w:p w:rsidR="007E7D68" w:rsidRDefault="00687F14">
      <w:r>
        <w:t>Nivel 3 – Herramientas de IA</w:t>
      </w:r>
    </w:p>
    <w:p w:rsidR="007E7D68" w:rsidRDefault="00687F14">
      <w:r>
        <w:t>Nivel 4 – Práctica Monitorizada</w:t>
      </w:r>
    </w:p>
    <w:p w:rsidR="007E7D68" w:rsidRDefault="00687F14">
      <w:r>
        <w:t>Nivel 5 – Proyectos Independientes</w:t>
      </w:r>
    </w:p>
    <w:p w:rsidR="007E7D68" w:rsidRDefault="00687F14">
      <w:r>
        <w:t>Nivel 6 – Integración Cuarta Ola</w:t>
      </w:r>
    </w:p>
    <w:p w:rsidR="007E7D68" w:rsidRDefault="00687F14">
      <w:r>
        <w:t>Nivel 7 – Profesionalización</w:t>
      </w:r>
    </w:p>
    <w:p w:rsidR="007E7D68" w:rsidRDefault="00687F14">
      <w:r>
        <w:t>Nivel 8 – Inserci</w:t>
      </w:r>
      <w:r>
        <w:t>ón Laboral / Microfranquicia</w:t>
      </w:r>
    </w:p>
    <w:p w:rsidR="007E7D68" w:rsidRDefault="00687F14">
      <w:r>
        <w:t>Todos los cursos aplican:</w:t>
      </w:r>
    </w:p>
    <w:p w:rsidR="007E7D68" w:rsidRDefault="00687F14">
      <w:r>
        <w:lastRenderedPageBreak/>
        <w:t>metodología Aprender Haciendo,</w:t>
      </w:r>
    </w:p>
    <w:p w:rsidR="007E7D68" w:rsidRDefault="00687F14">
      <w:r>
        <w:t>módulos cortos (microlearning),</w:t>
      </w:r>
    </w:p>
    <w:p w:rsidR="007E7D68" w:rsidRDefault="00687F14">
      <w:r>
        <w:t>prácticas reales desde el día 1,</w:t>
      </w:r>
    </w:p>
    <w:p w:rsidR="007E7D68" w:rsidRDefault="00687F14">
      <w:r>
        <w:t>NeuroYoga integrado,</w:t>
      </w:r>
    </w:p>
    <w:p w:rsidR="007E7D68" w:rsidRDefault="00687F14">
      <w:r>
        <w:t>IA en todos los niveles,</w:t>
      </w:r>
    </w:p>
    <w:p w:rsidR="007E7D68" w:rsidRDefault="00687F14">
      <w:r>
        <w:t>proyectos personales,</w:t>
      </w:r>
    </w:p>
    <w:p w:rsidR="007E7D68" w:rsidRDefault="00687F14">
      <w:r>
        <w:t>salida laboral/creativa real.</w:t>
      </w:r>
    </w:p>
    <w:p w:rsidR="007E7D68" w:rsidRDefault="00687F14">
      <w:r>
        <w:t>🟥</w:t>
      </w:r>
      <w:r>
        <w:t xml:space="preserve"> PROG</w:t>
      </w:r>
      <w:r>
        <w:t>RAMA 1 – IA PARA JÓVENES (STARTER)</w:t>
      </w:r>
    </w:p>
    <w:p w:rsidR="007E7D68" w:rsidRDefault="00687F14">
      <w:r>
        <w:t>Nivel 1 – Introducción a la IA</w:t>
      </w:r>
    </w:p>
    <w:p w:rsidR="007E7D68" w:rsidRDefault="00687F14">
      <w:r>
        <w:t>Qué es la IA</w:t>
      </w:r>
    </w:p>
    <w:p w:rsidR="007E7D68" w:rsidRDefault="00687F14">
      <w:r>
        <w:t>Conceptos base</w:t>
      </w:r>
    </w:p>
    <w:p w:rsidR="007E7D68" w:rsidRDefault="00687F14">
      <w:r>
        <w:t>Tipos de IA</w:t>
      </w:r>
    </w:p>
    <w:p w:rsidR="007E7D68" w:rsidRDefault="00687F14">
      <w:r>
        <w:t>Ética básica</w:t>
      </w:r>
    </w:p>
    <w:p w:rsidR="007E7D68" w:rsidRDefault="00687F14">
      <w:r>
        <w:t>Voltaje mental: NeuroYoga 1</w:t>
      </w:r>
    </w:p>
    <w:p w:rsidR="007E7D68" w:rsidRDefault="00687F14">
      <w:r>
        <w:t>Nivel 2 – Primeras herramientas</w:t>
      </w:r>
    </w:p>
    <w:p w:rsidR="007E7D68" w:rsidRDefault="00687F14">
      <w:r>
        <w:t>IA de texto</w:t>
      </w:r>
    </w:p>
    <w:p w:rsidR="007E7D68" w:rsidRDefault="00687F14">
      <w:r>
        <w:t>IA de imágenes</w:t>
      </w:r>
    </w:p>
    <w:p w:rsidR="007E7D68" w:rsidRDefault="00687F14">
      <w:r>
        <w:t>IA de voz</w:t>
      </w:r>
    </w:p>
    <w:p w:rsidR="007E7D68" w:rsidRDefault="00687F14">
      <w:r>
        <w:t>Ejercicios guiados</w:t>
      </w:r>
    </w:p>
    <w:p w:rsidR="007E7D68" w:rsidRDefault="00687F14">
      <w:r>
        <w:t xml:space="preserve">Nivel 3 – IA en la </w:t>
      </w:r>
      <w:r>
        <w:t>vida diaria</w:t>
      </w:r>
    </w:p>
    <w:p w:rsidR="007E7D68" w:rsidRDefault="00687F14">
      <w:r>
        <w:t>productividad</w:t>
      </w:r>
    </w:p>
    <w:p w:rsidR="007E7D68" w:rsidRDefault="00687F14">
      <w:r>
        <w:t>estudio</w:t>
      </w:r>
    </w:p>
    <w:p w:rsidR="007E7D68" w:rsidRDefault="00687F14">
      <w:r>
        <w:t>organización</w:t>
      </w:r>
    </w:p>
    <w:p w:rsidR="007E7D68" w:rsidRDefault="00687F14">
      <w:r>
        <w:t>Nivel 4 – Proyectos prácticos</w:t>
      </w:r>
    </w:p>
    <w:p w:rsidR="007E7D68" w:rsidRDefault="00687F14">
      <w:r>
        <w:t>hacer una presentación</w:t>
      </w:r>
    </w:p>
    <w:p w:rsidR="007E7D68" w:rsidRDefault="00687F14">
      <w:r>
        <w:t>crear un estudio rápido</w:t>
      </w:r>
    </w:p>
    <w:p w:rsidR="007E7D68" w:rsidRDefault="00687F14">
      <w:r>
        <w:lastRenderedPageBreak/>
        <w:t>resolver tareas con IA</w:t>
      </w:r>
    </w:p>
    <w:p w:rsidR="007E7D68" w:rsidRDefault="00687F14">
      <w:r>
        <w:t>Nivel 5 – Microproyectos</w:t>
      </w:r>
    </w:p>
    <w:p w:rsidR="007E7D68" w:rsidRDefault="00687F14">
      <w:r>
        <w:t>10 proyectos pequeños</w:t>
      </w:r>
    </w:p>
    <w:p w:rsidR="007E7D68" w:rsidRDefault="00687F14">
      <w:r>
        <w:t>portfolio inicial</w:t>
      </w:r>
    </w:p>
    <w:p w:rsidR="007E7D68" w:rsidRDefault="00687F14">
      <w:r>
        <w:t>Nivel 6 – IA y Cuarta Ola</w:t>
      </w:r>
    </w:p>
    <w:p w:rsidR="007E7D68" w:rsidRDefault="00687F14">
      <w:r>
        <w:t>futuro laboral</w:t>
      </w:r>
    </w:p>
    <w:p w:rsidR="007E7D68" w:rsidRDefault="00687F14">
      <w:r>
        <w:t>nuevas profesiones</w:t>
      </w:r>
    </w:p>
    <w:p w:rsidR="007E7D68" w:rsidRDefault="00687F14">
      <w:r>
        <w:t>mapa de oportunidades</w:t>
      </w:r>
    </w:p>
    <w:p w:rsidR="007E7D68" w:rsidRDefault="00687F14">
      <w:r>
        <w:t>Nivel 7 – Entrenamiento profesional joven</w:t>
      </w:r>
    </w:p>
    <w:p w:rsidR="007E7D68" w:rsidRDefault="00687F14">
      <w:r>
        <w:t>trabajo real</w:t>
      </w:r>
    </w:p>
    <w:p w:rsidR="007E7D68" w:rsidRDefault="00687F14">
      <w:r>
        <w:t>comunicación</w:t>
      </w:r>
    </w:p>
    <w:p w:rsidR="007E7D68" w:rsidRDefault="00687F14">
      <w:r>
        <w:t>velocidad + precisión</w:t>
      </w:r>
    </w:p>
    <w:p w:rsidR="007E7D68" w:rsidRDefault="00687F14">
      <w:r>
        <w:t>Nivel 8 – Inserción laboral</w:t>
      </w:r>
    </w:p>
    <w:p w:rsidR="007E7D68" w:rsidRDefault="00687F14">
      <w:r>
        <w:t>derivación a Maitreya Music / Domus</w:t>
      </w:r>
    </w:p>
    <w:p w:rsidR="007E7D68" w:rsidRDefault="00687F14">
      <w:r>
        <w:t>inicio de microfranquicia asistida</w:t>
      </w:r>
    </w:p>
    <w:p w:rsidR="007E7D68" w:rsidRDefault="00687F14">
      <w:r>
        <w:t>🟧</w:t>
      </w:r>
      <w:r>
        <w:t xml:space="preserve"> PROGRAMA 2 – IA APLICAD</w:t>
      </w:r>
      <w:r>
        <w:t>A A NEGOCIOS LOCALES</w:t>
      </w:r>
    </w:p>
    <w:p w:rsidR="007E7D68" w:rsidRDefault="00687F14">
      <w:r>
        <w:t>Nivel 1 – Base conceptual</w:t>
      </w:r>
    </w:p>
    <w:p w:rsidR="007E7D68" w:rsidRDefault="00687F14">
      <w:r>
        <w:t>Nivel 2 – Automatizaciones simples</w:t>
      </w:r>
    </w:p>
    <w:p w:rsidR="007E7D68" w:rsidRDefault="00687F14">
      <w:r>
        <w:t>Nivel 3 – Creación de contenido</w:t>
      </w:r>
    </w:p>
    <w:p w:rsidR="007E7D68" w:rsidRDefault="00687F14">
      <w:r>
        <w:t>Nivel 4 – Chatbots comerciales</w:t>
      </w:r>
    </w:p>
    <w:p w:rsidR="007E7D68" w:rsidRDefault="00687F14">
      <w:r>
        <w:t>Nivel 5 – Microproyectos reales</w:t>
      </w:r>
    </w:p>
    <w:p w:rsidR="007E7D68" w:rsidRDefault="00687F14">
      <w:r>
        <w:t>Nivel 6 – IA para ventas</w:t>
      </w:r>
    </w:p>
    <w:p w:rsidR="007E7D68" w:rsidRDefault="00687F14">
      <w:r>
        <w:t>Nivel 7 – IA para gestión</w:t>
      </w:r>
    </w:p>
    <w:p w:rsidR="007E7D68" w:rsidRDefault="00687F14">
      <w:r>
        <w:t xml:space="preserve">Nivel 8 – Transformación de </w:t>
      </w:r>
      <w:r>
        <w:t>negocios (consultor joven)</w:t>
      </w:r>
    </w:p>
    <w:p w:rsidR="007E7D68" w:rsidRDefault="00687F14">
      <w:r>
        <w:t>🟩</w:t>
      </w:r>
      <w:r>
        <w:t xml:space="preserve"> PROGRAMA 3 – IA PARA EMPRENDEDORES</w:t>
      </w:r>
    </w:p>
    <w:p w:rsidR="007E7D68" w:rsidRDefault="00687F14">
      <w:r>
        <w:t>Nivel 1 – Mapa del Emprendedor 4.0</w:t>
      </w:r>
    </w:p>
    <w:p w:rsidR="007E7D68" w:rsidRDefault="00687F14">
      <w:r>
        <w:lastRenderedPageBreak/>
        <w:t>Nivel 2 – Herramientas base</w:t>
      </w:r>
    </w:p>
    <w:p w:rsidR="007E7D68" w:rsidRDefault="00687F14">
      <w:r>
        <w:t>Nivel 3 – Branding con IA</w:t>
      </w:r>
    </w:p>
    <w:p w:rsidR="007E7D68" w:rsidRDefault="00687F14">
      <w:r>
        <w:t>Nivel 4 – Prototipos rápidos</w:t>
      </w:r>
    </w:p>
    <w:p w:rsidR="007E7D68" w:rsidRDefault="00687F14">
      <w:r>
        <w:t>Nivel 5 – Modelos de negocio IA</w:t>
      </w:r>
    </w:p>
    <w:p w:rsidR="007E7D68" w:rsidRDefault="00687F14">
      <w:r>
        <w:t>Nivel 6 – Pitch + Storytelling</w:t>
      </w:r>
    </w:p>
    <w:p w:rsidR="007E7D68" w:rsidRDefault="00687F14">
      <w:r>
        <w:t xml:space="preserve">Nivel 7 – </w:t>
      </w:r>
      <w:r>
        <w:t>Escalado digital</w:t>
      </w:r>
    </w:p>
    <w:p w:rsidR="007E7D68" w:rsidRDefault="00687F14">
      <w:r>
        <w:t>Nivel 8 – Lanzamiento real (MVP)</w:t>
      </w:r>
    </w:p>
    <w:p w:rsidR="007E7D68" w:rsidRDefault="00687F14">
      <w:r>
        <w:t>🟪</w:t>
      </w:r>
      <w:r>
        <w:t xml:space="preserve"> PROGRAMA 4 – PRODUCCIÓN MUSICAL IA</w:t>
      </w:r>
    </w:p>
    <w:p w:rsidR="007E7D68" w:rsidRDefault="00687F14">
      <w:r>
        <w:t>Nivel 1 – Fundamentos del sonido</w:t>
      </w:r>
    </w:p>
    <w:p w:rsidR="007E7D68" w:rsidRDefault="00687F14">
      <w:r>
        <w:t>Nivel 2 – Manejo del generador musical</w:t>
      </w:r>
    </w:p>
    <w:p w:rsidR="007E7D68" w:rsidRDefault="00687F14">
      <w:r>
        <w:t>Nivel 3 – Estilos + presets</w:t>
      </w:r>
    </w:p>
    <w:p w:rsidR="007E7D68" w:rsidRDefault="00687F14">
      <w:r>
        <w:t>Nivel 4 – Workflow creativo</w:t>
      </w:r>
    </w:p>
    <w:p w:rsidR="007E7D68" w:rsidRDefault="00687F14">
      <w:r>
        <w:t>Nivel 5 – Proyectos personales</w:t>
      </w:r>
    </w:p>
    <w:p w:rsidR="007E7D68" w:rsidRDefault="00687F14">
      <w:r>
        <w:t>Nivel 6 –</w:t>
      </w:r>
      <w:r>
        <w:t xml:space="preserve"> Producción avanzada</w:t>
      </w:r>
    </w:p>
    <w:p w:rsidR="007E7D68" w:rsidRDefault="00687F14">
      <w:r>
        <w:t>Nivel 7 – Integración Maitreya Music</w:t>
      </w:r>
    </w:p>
    <w:p w:rsidR="007E7D68" w:rsidRDefault="00687F14">
      <w:r>
        <w:t>Nivel 8 – Alta Producción (microfranquicia)</w:t>
      </w:r>
    </w:p>
    <w:p w:rsidR="007E7D68" w:rsidRDefault="00687F14">
      <w:r>
        <w:t>🟦</w:t>
      </w:r>
      <w:r>
        <w:t xml:space="preserve"> PROGRAMA 5 – EDICIÓN, MIXING Y MASTERING IA</w:t>
      </w:r>
    </w:p>
    <w:p w:rsidR="007E7D68" w:rsidRDefault="00687F14">
      <w:r>
        <w:t>Nivel 1 – Introducción al audio</w:t>
      </w:r>
    </w:p>
    <w:p w:rsidR="007E7D68" w:rsidRDefault="00687F14">
      <w:r>
        <w:t>Nivel 2 – Herramientas IA</w:t>
      </w:r>
    </w:p>
    <w:p w:rsidR="007E7D68" w:rsidRDefault="00687F14">
      <w:r>
        <w:t>Nivel 3 – Mezcla básica</w:t>
      </w:r>
    </w:p>
    <w:p w:rsidR="007E7D68" w:rsidRDefault="00687F14">
      <w:r>
        <w:t xml:space="preserve">Nivel 4 – Mastering </w:t>
      </w:r>
      <w:r>
        <w:t>automático</w:t>
      </w:r>
    </w:p>
    <w:p w:rsidR="007E7D68" w:rsidRDefault="00687F14">
      <w:r>
        <w:t>Nivel 5 – Edición profesional</w:t>
      </w:r>
    </w:p>
    <w:p w:rsidR="007E7D68" w:rsidRDefault="00687F14">
      <w:r>
        <w:t>Nivel 6 – Corrección avanzada</w:t>
      </w:r>
    </w:p>
    <w:p w:rsidR="007E7D68" w:rsidRDefault="00687F14">
      <w:r>
        <w:t>Nivel 7 – Flujo pro de Maitreya Music</w:t>
      </w:r>
    </w:p>
    <w:p w:rsidR="007E7D68" w:rsidRDefault="00687F14">
      <w:r>
        <w:t>Nivel 8 – Editor Senior (salida laboral)</w:t>
      </w:r>
    </w:p>
    <w:p w:rsidR="007E7D68" w:rsidRDefault="00687F14">
      <w:r>
        <w:t>🟫</w:t>
      </w:r>
      <w:r>
        <w:t xml:space="preserve"> PROGRAMA 6 – DISEÑO CON IA (IMAGEN + VIDEO)</w:t>
      </w:r>
    </w:p>
    <w:p w:rsidR="007E7D68" w:rsidRDefault="00687F14">
      <w:r>
        <w:lastRenderedPageBreak/>
        <w:t>Nivel 1 – Fundamentos visuales</w:t>
      </w:r>
    </w:p>
    <w:p w:rsidR="007E7D68" w:rsidRDefault="00687F14">
      <w:r>
        <w:t>Nivel 2 – Imágenes IA</w:t>
      </w:r>
    </w:p>
    <w:p w:rsidR="007E7D68" w:rsidRDefault="00687F14">
      <w:r>
        <w:t xml:space="preserve">Nivel </w:t>
      </w:r>
      <w:r>
        <w:t>3 – Video IA</w:t>
      </w:r>
    </w:p>
    <w:p w:rsidR="007E7D68" w:rsidRDefault="00687F14">
      <w:r>
        <w:t>Nivel 4 – Estilos visuales</w:t>
      </w:r>
    </w:p>
    <w:p w:rsidR="007E7D68" w:rsidRDefault="00687F14">
      <w:r>
        <w:t>Nivel 5 – Proyectos completos</w:t>
      </w:r>
    </w:p>
    <w:p w:rsidR="007E7D68" w:rsidRDefault="00687F14">
      <w:r>
        <w:t>Nivel 6 – Branding y diseño aplicado</w:t>
      </w:r>
    </w:p>
    <w:p w:rsidR="007E7D68" w:rsidRDefault="00687F14">
      <w:r>
        <w:t>Nivel 7 – Mirrow Smart Designer</w:t>
      </w:r>
    </w:p>
    <w:p w:rsidR="007E7D68" w:rsidRDefault="00687F14">
      <w:r>
        <w:t>Nivel 8 – Microestudio creativo</w:t>
      </w:r>
    </w:p>
    <w:p w:rsidR="007E7D68" w:rsidRDefault="00687F14">
      <w:r>
        <w:t>🟨</w:t>
      </w:r>
      <w:r>
        <w:t xml:space="preserve"> PROGRAMA 7 – NEUROFOCO Y ALTO RENDIMIENTO</w:t>
      </w:r>
    </w:p>
    <w:p w:rsidR="007E7D68" w:rsidRDefault="00687F14">
      <w:r>
        <w:t>Nivel 1 – Bases del cerebro</w:t>
      </w:r>
    </w:p>
    <w:p w:rsidR="007E7D68" w:rsidRDefault="00687F14">
      <w:r>
        <w:t>Nivel 2 – Re</w:t>
      </w:r>
      <w:r>
        <w:t>spiración</w:t>
      </w:r>
    </w:p>
    <w:p w:rsidR="007E7D68" w:rsidRDefault="00687F14">
      <w:r>
        <w:t>Nivel 3 – Foco simple</w:t>
      </w:r>
    </w:p>
    <w:p w:rsidR="007E7D68" w:rsidRDefault="00687F14">
      <w:r>
        <w:t>Nivel 4 – Control emocional</w:t>
      </w:r>
    </w:p>
    <w:p w:rsidR="007E7D68" w:rsidRDefault="00687F14">
      <w:r>
        <w:t>Nivel 5 – Rutinas cognitivas</w:t>
      </w:r>
    </w:p>
    <w:p w:rsidR="007E7D68" w:rsidRDefault="00687F14">
      <w:r>
        <w:t>Nivel 6 – Flujo mental prolongado</w:t>
      </w:r>
    </w:p>
    <w:p w:rsidR="007E7D68" w:rsidRDefault="00687F14">
      <w:r>
        <w:t>Nivel 7 – Alto rendimiento aplicado</w:t>
      </w:r>
    </w:p>
    <w:p w:rsidR="007E7D68" w:rsidRDefault="00687F14">
      <w:r>
        <w:t>Nivel 8 – Instructor Neurofoco</w:t>
      </w:r>
    </w:p>
    <w:p w:rsidR="007E7D68" w:rsidRDefault="00687F14">
      <w:r>
        <w:t>🟧</w:t>
      </w:r>
      <w:r>
        <w:t xml:space="preserve"> PROGRAMA 8 – NEUROYOGA PARA CREATIVOS</w:t>
      </w:r>
    </w:p>
    <w:p w:rsidR="007E7D68" w:rsidRDefault="00687F14">
      <w:r>
        <w:t>Nivel 1 – Filosofía base</w:t>
      </w:r>
    </w:p>
    <w:p w:rsidR="007E7D68" w:rsidRDefault="00687F14">
      <w:r>
        <w:t>Nivel 2 – Asanas para el foco</w:t>
      </w:r>
    </w:p>
    <w:p w:rsidR="007E7D68" w:rsidRDefault="00687F14">
      <w:r>
        <w:t>Nivel 3 – Respiración para la mente</w:t>
      </w:r>
    </w:p>
    <w:p w:rsidR="007E7D68" w:rsidRDefault="00687F14">
      <w:r>
        <w:t>Nivel 4 – Meditación activa</w:t>
      </w:r>
    </w:p>
    <w:p w:rsidR="007E7D68" w:rsidRDefault="00687F14">
      <w:r>
        <w:t>Nivel 5 – Rutinas creativas</w:t>
      </w:r>
    </w:p>
    <w:p w:rsidR="007E7D68" w:rsidRDefault="00687F14">
      <w:r>
        <w:t>Nivel 6 – NeuroYoga + IA</w:t>
      </w:r>
    </w:p>
    <w:p w:rsidR="007E7D68" w:rsidRDefault="00687F14">
      <w:r>
        <w:t>Nivel 7 – NeuroYoga para equipos</w:t>
      </w:r>
    </w:p>
    <w:p w:rsidR="007E7D68" w:rsidRDefault="00687F14">
      <w:r>
        <w:t>Nivel 8 – Instructor certificado</w:t>
      </w:r>
    </w:p>
    <w:p w:rsidR="007E7D68" w:rsidRDefault="00687F14">
      <w:r>
        <w:lastRenderedPageBreak/>
        <w:t>🟥</w:t>
      </w:r>
      <w:r>
        <w:t xml:space="preserve"> PROGRAMA 9 – INTRODUCCIÓN A LA CUARTA </w:t>
      </w:r>
      <w:r>
        <w:t>OLA</w:t>
      </w:r>
    </w:p>
    <w:p w:rsidR="007E7D68" w:rsidRDefault="00687F14">
      <w:r>
        <w:t>Nivel 1 – Qué es la Cuarta Ola</w:t>
      </w:r>
    </w:p>
    <w:p w:rsidR="007E7D68" w:rsidRDefault="00687F14">
      <w:r>
        <w:t>Nivel 2 – Cambios económicos</w:t>
      </w:r>
    </w:p>
    <w:p w:rsidR="007E7D68" w:rsidRDefault="00687F14">
      <w:r>
        <w:t>Nivel 3 – Cambios sociales</w:t>
      </w:r>
    </w:p>
    <w:p w:rsidR="007E7D68" w:rsidRDefault="00687F14">
      <w:r>
        <w:t>Nivel 4 – Nuevos motores productivos</w:t>
      </w:r>
    </w:p>
    <w:p w:rsidR="007E7D68" w:rsidRDefault="00687F14">
      <w:r>
        <w:t>Nivel 5 – Mapa global</w:t>
      </w:r>
    </w:p>
    <w:p w:rsidR="007E7D68" w:rsidRDefault="00687F14">
      <w:r>
        <w:t>Nivel 6 – Rol del joven</w:t>
      </w:r>
    </w:p>
    <w:p w:rsidR="007E7D68" w:rsidRDefault="00687F14">
      <w:r>
        <w:t>Nivel 7 – Rol del emprendedor</w:t>
      </w:r>
    </w:p>
    <w:p w:rsidR="007E7D68" w:rsidRDefault="00687F14">
      <w:r>
        <w:t>Nivel 8 – Proyecto Cuarta Ola</w:t>
      </w:r>
    </w:p>
    <w:p w:rsidR="007E7D68" w:rsidRDefault="00687F14">
      <w:r>
        <w:t>🟦</w:t>
      </w:r>
      <w:r>
        <w:t xml:space="preserve"> PROGRAMA 10 – CREAC</w:t>
      </w:r>
      <w:r>
        <w:t>IÓN DE MICROFRANQUICIAS</w:t>
      </w:r>
    </w:p>
    <w:p w:rsidR="007E7D68" w:rsidRDefault="00687F14">
      <w:r>
        <w:t>Nivel 1 – Qué es una microfranquicia</w:t>
      </w:r>
    </w:p>
    <w:p w:rsidR="007E7D68" w:rsidRDefault="00687F14">
      <w:r>
        <w:t>Nivel 2 – Capital mínimo</w:t>
      </w:r>
    </w:p>
    <w:p w:rsidR="007E7D68" w:rsidRDefault="00687F14">
      <w:r>
        <w:t>Nivel 3 – Roles</w:t>
      </w:r>
    </w:p>
    <w:p w:rsidR="007E7D68" w:rsidRDefault="00687F14">
      <w:r>
        <w:t>Nivel 4 – Sistema</w:t>
      </w:r>
    </w:p>
    <w:p w:rsidR="007E7D68" w:rsidRDefault="00687F14">
      <w:r>
        <w:t>Nivel 5 – Operación</w:t>
      </w:r>
    </w:p>
    <w:p w:rsidR="007E7D68" w:rsidRDefault="00687F14">
      <w:r>
        <w:t>Nivel 6 – Manual básico</w:t>
      </w:r>
    </w:p>
    <w:p w:rsidR="007E7D68" w:rsidRDefault="00687F14">
      <w:r>
        <w:t>Nivel 7 – Ventas</w:t>
      </w:r>
    </w:p>
    <w:p w:rsidR="007E7D68" w:rsidRDefault="00687F14">
      <w:r>
        <w:t>Nivel 8 – Apertura real</w:t>
      </w:r>
    </w:p>
    <w:p w:rsidR="007E7D68" w:rsidRDefault="00687F14">
      <w:r>
        <w:t>🟩</w:t>
      </w:r>
      <w:r>
        <w:t xml:space="preserve"> PROGRAMA 11 – EMPRENDIMIENTOS DIGITALES 0–90 DÍA</w:t>
      </w:r>
      <w:r>
        <w:t>S</w:t>
      </w:r>
    </w:p>
    <w:p w:rsidR="007E7D68" w:rsidRDefault="00687F14">
      <w:r>
        <w:t>Nivel 1 – Mindset</w:t>
      </w:r>
    </w:p>
    <w:p w:rsidR="007E7D68" w:rsidRDefault="00687F14">
      <w:r>
        <w:t>Nivel 2 – Producto</w:t>
      </w:r>
    </w:p>
    <w:p w:rsidR="007E7D68" w:rsidRDefault="00687F14">
      <w:r>
        <w:t>Nivel 3 – Nicho</w:t>
      </w:r>
    </w:p>
    <w:p w:rsidR="007E7D68" w:rsidRDefault="00687F14">
      <w:r>
        <w:t>Nivel 4 – MVP</w:t>
      </w:r>
    </w:p>
    <w:p w:rsidR="007E7D68" w:rsidRDefault="00687F14">
      <w:r>
        <w:t>Nivel 5 – Marketing IA</w:t>
      </w:r>
    </w:p>
    <w:p w:rsidR="007E7D68" w:rsidRDefault="00687F14">
      <w:r>
        <w:t>Nivel 6 – Ventas rápidas</w:t>
      </w:r>
    </w:p>
    <w:p w:rsidR="007E7D68" w:rsidRDefault="00687F14">
      <w:r>
        <w:t>Nivel 7 – Escala</w:t>
      </w:r>
    </w:p>
    <w:p w:rsidR="007E7D68" w:rsidRDefault="00687F14">
      <w:r>
        <w:lastRenderedPageBreak/>
        <w:t>Nivel 8 – Negocio funcionando</w:t>
      </w:r>
    </w:p>
    <w:p w:rsidR="007E7D68" w:rsidRDefault="00687F14">
      <w:r>
        <w:t>🟫</w:t>
      </w:r>
      <w:r>
        <w:t xml:space="preserve"> PROGRAMA 12 – LABORATORIO CREATIVO IA</w:t>
      </w:r>
    </w:p>
    <w:p w:rsidR="007E7D68" w:rsidRDefault="00687F14">
      <w:r>
        <w:t>Nivel 1 – Base creativa</w:t>
      </w:r>
    </w:p>
    <w:p w:rsidR="007E7D68" w:rsidRDefault="00687F14">
      <w:r>
        <w:t xml:space="preserve">Nivel 2 – Herramientas </w:t>
      </w:r>
      <w:r>
        <w:t>integradas</w:t>
      </w:r>
    </w:p>
    <w:p w:rsidR="007E7D68" w:rsidRDefault="00687F14">
      <w:r>
        <w:t>Nivel 3 – Proyectos pequeños</w:t>
      </w:r>
    </w:p>
    <w:p w:rsidR="007E7D68" w:rsidRDefault="00687F14">
      <w:r>
        <w:t>Nivel 4 – Grupo creativo</w:t>
      </w:r>
    </w:p>
    <w:p w:rsidR="007E7D68" w:rsidRDefault="00687F14">
      <w:r>
        <w:t>Nivel 5 – Creación 4D (voz, video, música)</w:t>
      </w:r>
    </w:p>
    <w:p w:rsidR="007E7D68" w:rsidRDefault="00687F14">
      <w:r>
        <w:t>Nivel 6 – Proyectos públicos</w:t>
      </w:r>
    </w:p>
    <w:p w:rsidR="007E7D68" w:rsidRDefault="00687F14">
      <w:r>
        <w:t>Nivel 7 – Integración con Mirrow Smart</w:t>
      </w:r>
    </w:p>
    <w:p w:rsidR="007E7D68" w:rsidRDefault="00687F14">
      <w:r>
        <w:t>Nivel 8 – Demo reel profesional</w:t>
      </w:r>
    </w:p>
    <w:p w:rsidR="007E7D68" w:rsidRDefault="00687F14">
      <w:r>
        <w:t>⭐</w:t>
      </w:r>
      <w:r>
        <w:t xml:space="preserve"> ESTE PLAN DE ESTUDIOS VUELVE A GEN ACADEMY LA </w:t>
      </w:r>
      <w:r>
        <w:t>ACADEMIA N° 1 DE LATINOAMÉRICA EN TECNOLOGÍAS CUARTA OLA</w:t>
      </w:r>
    </w:p>
    <w:p w:rsidR="007E7D68" w:rsidRDefault="00687F14">
      <w:r>
        <w:t>Está listo para:</w:t>
      </w:r>
    </w:p>
    <w:p w:rsidR="007E7D68" w:rsidRDefault="00687F14">
      <w:r>
        <w:t>instructores,</w:t>
      </w:r>
    </w:p>
    <w:p w:rsidR="007E7D68" w:rsidRDefault="00687F14">
      <w:r>
        <w:t>alumnos,</w:t>
      </w:r>
    </w:p>
    <w:p w:rsidR="007E7D68" w:rsidRDefault="00687F14">
      <w:r>
        <w:t>franquiciados,</w:t>
      </w:r>
    </w:p>
    <w:p w:rsidR="007E7D68" w:rsidRDefault="00687F14">
      <w:r>
        <w:t>inversores,</w:t>
      </w:r>
    </w:p>
    <w:p w:rsidR="007E7D68" w:rsidRDefault="00687F14">
      <w:r>
        <w:t>autoridades educativas,</w:t>
      </w:r>
    </w:p>
    <w:p w:rsidR="007E7D68" w:rsidRDefault="00687F14">
      <w:r>
        <w:t>archivos PDF,</w:t>
      </w:r>
    </w:p>
    <w:p w:rsidR="007E7D68" w:rsidRDefault="00687F14">
      <w:r>
        <w:t>presentaciones comerciales,</w:t>
      </w:r>
    </w:p>
    <w:p w:rsidR="007E7D68" w:rsidRDefault="00687F14">
      <w:r>
        <w:t>web oficial.</w:t>
      </w:r>
    </w:p>
    <w:p w:rsidR="007E7D68" w:rsidRDefault="00687F14">
      <w:r>
        <w:t>📘</w:t>
      </w:r>
      <w:r>
        <w:t xml:space="preserve"> GEN ACADEMY – MANUAL DE MARKETING Y CAPTACIÓN DE A</w:t>
      </w:r>
      <w:r>
        <w:t>LUMNOS</w:t>
      </w:r>
    </w:p>
    <w:p w:rsidR="007E7D68" w:rsidRDefault="00687F14">
      <w:r>
        <w:t>Volumen IV – Estrategias, campañas, contenido y expansión</w:t>
      </w:r>
    </w:p>
    <w:p w:rsidR="007E7D68" w:rsidRDefault="00687F14">
      <w:r>
        <w:t>🟦</w:t>
      </w:r>
      <w:r>
        <w:t xml:space="preserve"> SECCIÓN 1 – IDENTIDAD DE MARCA Y MENSAJE CENTRAL</w:t>
      </w:r>
    </w:p>
    <w:p w:rsidR="007E7D68" w:rsidRDefault="00687F14">
      <w:r>
        <w:t>1.1 Mensaje base:</w:t>
      </w:r>
    </w:p>
    <w:p w:rsidR="007E7D68" w:rsidRDefault="00687F14">
      <w:r>
        <w:t>“Formamos a la nueva generación que liderará la Cuarta Ola.”</w:t>
      </w:r>
    </w:p>
    <w:p w:rsidR="007E7D68" w:rsidRDefault="00687F14">
      <w:r>
        <w:lastRenderedPageBreak/>
        <w:t>1.2 Atributos de marca:</w:t>
      </w:r>
    </w:p>
    <w:p w:rsidR="007E7D68" w:rsidRDefault="00687F14">
      <w:r>
        <w:t>Joven</w:t>
      </w:r>
    </w:p>
    <w:p w:rsidR="007E7D68" w:rsidRDefault="00687F14">
      <w:r>
        <w:t>Futurista</w:t>
      </w:r>
    </w:p>
    <w:p w:rsidR="007E7D68" w:rsidRDefault="00687F14">
      <w:r>
        <w:t>Tecnológica</w:t>
      </w:r>
    </w:p>
    <w:p w:rsidR="007E7D68" w:rsidRDefault="00687F14">
      <w:r>
        <w:t>Inclusiva</w:t>
      </w:r>
    </w:p>
    <w:p w:rsidR="007E7D68" w:rsidRDefault="00687F14">
      <w:r>
        <w:t>Ágil</w:t>
      </w:r>
    </w:p>
    <w:p w:rsidR="007E7D68" w:rsidRDefault="00687F14">
      <w:r>
        <w:t>Concreta</w:t>
      </w:r>
    </w:p>
    <w:p w:rsidR="007E7D68" w:rsidRDefault="00687F14">
      <w:r>
        <w:t>Inspiradora</w:t>
      </w:r>
    </w:p>
    <w:p w:rsidR="007E7D68" w:rsidRDefault="00687F14">
      <w:r>
        <w:t>Ética</w:t>
      </w:r>
    </w:p>
    <w:p w:rsidR="007E7D68" w:rsidRDefault="00687F14">
      <w:r>
        <w:t>Transformadora</w:t>
      </w:r>
    </w:p>
    <w:p w:rsidR="007E7D68" w:rsidRDefault="00687F14">
      <w:r>
        <w:t>1.3 Tonalidad de comunicación</w:t>
      </w:r>
    </w:p>
    <w:p w:rsidR="007E7D68" w:rsidRDefault="00687F14">
      <w:r>
        <w:t>Entusiasta</w:t>
      </w:r>
    </w:p>
    <w:p w:rsidR="007E7D68" w:rsidRDefault="00687F14">
      <w:r>
        <w:t>Profesional</w:t>
      </w:r>
    </w:p>
    <w:p w:rsidR="007E7D68" w:rsidRDefault="00687F14">
      <w:r>
        <w:t>Directa</w:t>
      </w:r>
    </w:p>
    <w:p w:rsidR="007E7D68" w:rsidRDefault="00687F14">
      <w:r>
        <w:t>Simple</w:t>
      </w:r>
    </w:p>
    <w:p w:rsidR="007E7D68" w:rsidRDefault="00687F14">
      <w:r>
        <w:t>Motivadora</w:t>
      </w:r>
    </w:p>
    <w:p w:rsidR="007E7D68" w:rsidRDefault="00687F14">
      <w:r>
        <w:t>Cero academicismo</w:t>
      </w:r>
    </w:p>
    <w:p w:rsidR="007E7D68" w:rsidRDefault="00687F14">
      <w:r>
        <w:t>100% claridad</w:t>
      </w:r>
    </w:p>
    <w:p w:rsidR="007E7D68" w:rsidRDefault="00687F14">
      <w:r>
        <w:t>🟥</w:t>
      </w:r>
      <w:r>
        <w:t xml:space="preserve"> SECCIÓN 2 – PÚBLICOS OBJETIVOS</w:t>
      </w:r>
    </w:p>
    <w:p w:rsidR="007E7D68" w:rsidRDefault="00687F14">
      <w:r>
        <w:t xml:space="preserve">Gen Academy tiene seis públicos principales, cada uno </w:t>
      </w:r>
      <w:r>
        <w:t>con su propia estrategia.</w:t>
      </w:r>
    </w:p>
    <w:p w:rsidR="007E7D68" w:rsidRDefault="00687F14">
      <w:r>
        <w:t>2.1 Jóvenes 14–25 años</w:t>
      </w:r>
    </w:p>
    <w:p w:rsidR="007E7D68" w:rsidRDefault="00687F14">
      <w:r>
        <w:t>Buscan:</w:t>
      </w:r>
    </w:p>
    <w:p w:rsidR="007E7D68" w:rsidRDefault="00687F14">
      <w:r>
        <w:t>identidad</w:t>
      </w:r>
    </w:p>
    <w:p w:rsidR="007E7D68" w:rsidRDefault="00687F14">
      <w:r>
        <w:t>propósito</w:t>
      </w:r>
    </w:p>
    <w:p w:rsidR="007E7D68" w:rsidRDefault="00687F14">
      <w:r>
        <w:t>oportunidades</w:t>
      </w:r>
    </w:p>
    <w:p w:rsidR="007E7D68" w:rsidRDefault="00687F14">
      <w:r>
        <w:t>tecnología</w:t>
      </w:r>
    </w:p>
    <w:p w:rsidR="007E7D68" w:rsidRDefault="00687F14">
      <w:r>
        <w:lastRenderedPageBreak/>
        <w:t>producción creativa</w:t>
      </w:r>
    </w:p>
    <w:p w:rsidR="007E7D68" w:rsidRDefault="00687F14">
      <w:r>
        <w:t>independencia económica</w:t>
      </w:r>
    </w:p>
    <w:p w:rsidR="007E7D68" w:rsidRDefault="00687F14">
      <w:r>
        <w:t>2.2 Adultos 25–45</w:t>
      </w:r>
    </w:p>
    <w:p w:rsidR="007E7D68" w:rsidRDefault="00687F14">
      <w:r>
        <w:t>Buscan:</w:t>
      </w:r>
    </w:p>
    <w:p w:rsidR="007E7D68" w:rsidRDefault="00687F14">
      <w:r>
        <w:t>reconversión laboral</w:t>
      </w:r>
    </w:p>
    <w:p w:rsidR="007E7D68" w:rsidRDefault="00687F14">
      <w:r>
        <w:t>usar IA</w:t>
      </w:r>
    </w:p>
    <w:p w:rsidR="007E7D68" w:rsidRDefault="00687F14">
      <w:r>
        <w:t>mejores ingresos</w:t>
      </w:r>
    </w:p>
    <w:p w:rsidR="007E7D68" w:rsidRDefault="00687F14">
      <w:r>
        <w:t>habilidades del futuro</w:t>
      </w:r>
    </w:p>
    <w:p w:rsidR="007E7D68" w:rsidRDefault="00687F14">
      <w:r>
        <w:t xml:space="preserve">2.3 </w:t>
      </w:r>
      <w:r>
        <w:t>Emprendedores</w:t>
      </w:r>
    </w:p>
    <w:p w:rsidR="007E7D68" w:rsidRDefault="00687F14">
      <w:r>
        <w:t>Buscan:</w:t>
      </w:r>
    </w:p>
    <w:p w:rsidR="007E7D68" w:rsidRDefault="00687F14">
      <w:r>
        <w:t>herramientas</w:t>
      </w:r>
    </w:p>
    <w:p w:rsidR="007E7D68" w:rsidRDefault="00687F14">
      <w:r>
        <w:t>modelos de negocio</w:t>
      </w:r>
    </w:p>
    <w:p w:rsidR="007E7D68" w:rsidRDefault="00687F14">
      <w:r>
        <w:t>IA aplicada</w:t>
      </w:r>
    </w:p>
    <w:p w:rsidR="007E7D68" w:rsidRDefault="00687F14">
      <w:r>
        <w:t>claridad estratégica</w:t>
      </w:r>
    </w:p>
    <w:p w:rsidR="007E7D68" w:rsidRDefault="00687F14">
      <w:r>
        <w:t>2.4 Empresas</w:t>
      </w:r>
    </w:p>
    <w:p w:rsidR="007E7D68" w:rsidRDefault="00687F14">
      <w:r>
        <w:t>Buscan:</w:t>
      </w:r>
    </w:p>
    <w:p w:rsidR="007E7D68" w:rsidRDefault="00687F14">
      <w:r>
        <w:t>capacitación rápida</w:t>
      </w:r>
    </w:p>
    <w:p w:rsidR="007E7D68" w:rsidRDefault="00687F14">
      <w:r>
        <w:t>productividad</w:t>
      </w:r>
    </w:p>
    <w:p w:rsidR="007E7D68" w:rsidRDefault="00687F14">
      <w:r>
        <w:t>IA aplicada a su negocio</w:t>
      </w:r>
    </w:p>
    <w:p w:rsidR="007E7D68" w:rsidRDefault="00687F14">
      <w:r>
        <w:t>2.5 Instituciones educativas</w:t>
      </w:r>
    </w:p>
    <w:p w:rsidR="007E7D68" w:rsidRDefault="00687F14">
      <w:r>
        <w:t>colegios</w:t>
      </w:r>
    </w:p>
    <w:p w:rsidR="007E7D68" w:rsidRDefault="00687F14">
      <w:r>
        <w:t>clubes</w:t>
      </w:r>
    </w:p>
    <w:p w:rsidR="007E7D68" w:rsidRDefault="00687F14">
      <w:r>
        <w:t>ONGs</w:t>
      </w:r>
    </w:p>
    <w:p w:rsidR="007E7D68" w:rsidRDefault="00687F14">
      <w:r>
        <w:t>Buscan:</w:t>
      </w:r>
    </w:p>
    <w:p w:rsidR="007E7D68" w:rsidRDefault="00687F14">
      <w:r>
        <w:t>actividades innovadoras</w:t>
      </w:r>
    </w:p>
    <w:p w:rsidR="007E7D68" w:rsidRDefault="00687F14">
      <w:r>
        <w:t>herrami</w:t>
      </w:r>
      <w:r>
        <w:t>entas modernas</w:t>
      </w:r>
    </w:p>
    <w:p w:rsidR="007E7D68" w:rsidRDefault="00687F14">
      <w:r>
        <w:lastRenderedPageBreak/>
        <w:t>inserción laboral real</w:t>
      </w:r>
    </w:p>
    <w:p w:rsidR="007E7D68" w:rsidRDefault="00687F14">
      <w:r>
        <w:t>2.6 Ecosistema SpaceArch</w:t>
      </w:r>
    </w:p>
    <w:p w:rsidR="007E7D68" w:rsidRDefault="00687F14">
      <w:r>
        <w:t>Maitreya Music</w:t>
      </w:r>
    </w:p>
    <w:p w:rsidR="007E7D68" w:rsidRDefault="00687F14">
      <w:r>
        <w:t>Domus</w:t>
      </w:r>
    </w:p>
    <w:p w:rsidR="007E7D68" w:rsidRDefault="00687F14">
      <w:r>
        <w:t>Mirrow Smart</w:t>
      </w:r>
    </w:p>
    <w:p w:rsidR="007E7D68" w:rsidRDefault="00687F14">
      <w:r>
        <w:t>Buscan:</w:t>
      </w:r>
    </w:p>
    <w:p w:rsidR="007E7D68" w:rsidRDefault="00687F14">
      <w:r>
        <w:t>talento</w:t>
      </w:r>
    </w:p>
    <w:p w:rsidR="007E7D68" w:rsidRDefault="00687F14">
      <w:r>
        <w:t>instructores</w:t>
      </w:r>
    </w:p>
    <w:p w:rsidR="007E7D68" w:rsidRDefault="00687F14">
      <w:r>
        <w:t>jóvenes formados</w:t>
      </w:r>
    </w:p>
    <w:p w:rsidR="007E7D68" w:rsidRDefault="00687F14">
      <w:r>
        <w:t>microfranquiciados</w:t>
      </w:r>
    </w:p>
    <w:p w:rsidR="007E7D68" w:rsidRDefault="00687F14">
      <w:r>
        <w:t>🟧</w:t>
      </w:r>
      <w:r>
        <w:t xml:space="preserve"> SECCIÓN 3 – FUNNEL DE CAPTACIÓN GEN ACADEMY</w:t>
      </w:r>
    </w:p>
    <w:p w:rsidR="007E7D68" w:rsidRDefault="00687F14">
      <w:r>
        <w:t>Este es el embudo maestro:</w:t>
      </w:r>
    </w:p>
    <w:p w:rsidR="007E7D68" w:rsidRDefault="00687F14">
      <w:r>
        <w:t>Fase 1 – Atención</w:t>
      </w:r>
    </w:p>
    <w:p w:rsidR="007E7D68" w:rsidRDefault="00687F14">
      <w:r>
        <w:t>contenido orgánico</w:t>
      </w:r>
    </w:p>
    <w:p w:rsidR="007E7D68" w:rsidRDefault="00687F14">
      <w:r>
        <w:t>pantallas Mirrow Smart</w:t>
      </w:r>
    </w:p>
    <w:p w:rsidR="007E7D68" w:rsidRDefault="00687F14">
      <w:r>
        <w:t>anuncios simples</w:t>
      </w:r>
    </w:p>
    <w:p w:rsidR="007E7D68" w:rsidRDefault="00687F14">
      <w:r>
        <w:t>videos cortos</w:t>
      </w:r>
    </w:p>
    <w:p w:rsidR="007E7D68" w:rsidRDefault="00687F14">
      <w:r>
        <w:t>Fase 2 – Interés</w:t>
      </w:r>
    </w:p>
    <w:p w:rsidR="007E7D68" w:rsidRDefault="00687F14">
      <w:r>
        <w:t>landing page</w:t>
      </w:r>
    </w:p>
    <w:p w:rsidR="007E7D68" w:rsidRDefault="00687F14">
      <w:r>
        <w:t>agenda abierta</w:t>
      </w:r>
    </w:p>
    <w:p w:rsidR="007E7D68" w:rsidRDefault="00687F14">
      <w:r>
        <w:t>masterclass gratuita mensual</w:t>
      </w:r>
    </w:p>
    <w:p w:rsidR="007E7D68" w:rsidRDefault="00687F14">
      <w:r>
        <w:t>Fase 3 – Decisión</w:t>
      </w:r>
    </w:p>
    <w:p w:rsidR="007E7D68" w:rsidRDefault="00687F14">
      <w:r>
        <w:t>mensaje personalizado</w:t>
      </w:r>
    </w:p>
    <w:p w:rsidR="007E7D68" w:rsidRDefault="00687F14">
      <w:r>
        <w:t>oferta clara</w:t>
      </w:r>
    </w:p>
    <w:p w:rsidR="007E7D68" w:rsidRDefault="00687F14">
      <w:r>
        <w:t>curso breve introductorio</w:t>
      </w:r>
    </w:p>
    <w:p w:rsidR="007E7D68" w:rsidRDefault="00687F14">
      <w:r>
        <w:t>Fase 4 – Acción</w:t>
      </w:r>
    </w:p>
    <w:p w:rsidR="007E7D68" w:rsidRDefault="00687F14">
      <w:r>
        <w:lastRenderedPageBreak/>
        <w:t xml:space="preserve">inscripción </w:t>
      </w:r>
      <w:r>
        <w:t>rápida</w:t>
      </w:r>
    </w:p>
    <w:p w:rsidR="007E7D68" w:rsidRDefault="00687F14">
      <w:r>
        <w:t>facilidades de pago</w:t>
      </w:r>
    </w:p>
    <w:p w:rsidR="007E7D68" w:rsidRDefault="00687F14">
      <w:r>
        <w:t>acceso inmediato</w:t>
      </w:r>
    </w:p>
    <w:p w:rsidR="007E7D68" w:rsidRDefault="00687F14">
      <w:r>
        <w:t>Fase 5 – Permanencia</w:t>
      </w:r>
    </w:p>
    <w:p w:rsidR="007E7D68" w:rsidRDefault="00687F14">
      <w:r>
        <w:t>cursos de nivel 2</w:t>
      </w:r>
    </w:p>
    <w:p w:rsidR="007E7D68" w:rsidRDefault="00687F14">
      <w:r>
        <w:t>especializaciones</w:t>
      </w:r>
    </w:p>
    <w:p w:rsidR="007E7D68" w:rsidRDefault="00687F14">
      <w:r>
        <w:t>continuidad hacia Maitreya Music</w:t>
      </w:r>
    </w:p>
    <w:p w:rsidR="007E7D68" w:rsidRDefault="00687F14">
      <w:r>
        <w:t>microfranquicias internas</w:t>
      </w:r>
    </w:p>
    <w:p w:rsidR="007E7D68" w:rsidRDefault="00687F14">
      <w:r>
        <w:t>🟩</w:t>
      </w:r>
      <w:r>
        <w:t xml:space="preserve"> SECCIÓN 4 – ESTRATEGIA DIGITAL COMPLETA</w:t>
      </w:r>
    </w:p>
    <w:p w:rsidR="007E7D68" w:rsidRDefault="00687F14">
      <w:r>
        <w:t>4.1 Publicaciones obligatorias (diarias)</w:t>
      </w:r>
    </w:p>
    <w:p w:rsidR="007E7D68" w:rsidRDefault="00687F14">
      <w:r>
        <w:t>Cada franqui</w:t>
      </w:r>
      <w:r>
        <w:t>cia debe publicar:</w:t>
      </w:r>
    </w:p>
    <w:p w:rsidR="007E7D68" w:rsidRDefault="00687F14">
      <w:r>
        <w:t>✔</w:t>
      </w:r>
      <w:r>
        <w:t xml:space="preserve"> 1 video diario de 15–45 segundos</w:t>
      </w:r>
      <w:r>
        <w:br/>
        <w:t>✔ 1 frase motivacional Cuarta Ola</w:t>
      </w:r>
      <w:r>
        <w:br/>
        <w:t>✔ 1 mini explicación IA / conocimiento</w:t>
      </w:r>
      <w:r>
        <w:br/>
        <w:t>✔ 1 captura de clase o testimonio</w:t>
      </w:r>
      <w:r>
        <w:br/>
        <w:t>✔ 1 obra creativa hecha por alumnos</w:t>
      </w:r>
      <w:r>
        <w:br/>
        <w:t>✔ 1 reel con instructor explicando algo simple</w:t>
      </w:r>
    </w:p>
    <w:p w:rsidR="007E7D68" w:rsidRDefault="00687F14">
      <w:r>
        <w:t>4.2 Redes pr</w:t>
      </w:r>
      <w:r>
        <w:t>incipales</w:t>
      </w:r>
    </w:p>
    <w:p w:rsidR="007E7D68" w:rsidRDefault="00687F14">
      <w:r>
        <w:t>Instagram</w:t>
      </w:r>
    </w:p>
    <w:p w:rsidR="007E7D68" w:rsidRDefault="00687F14">
      <w:r>
        <w:t>TikTok</w:t>
      </w:r>
    </w:p>
    <w:p w:rsidR="007E7D68" w:rsidRDefault="00687F14">
      <w:r>
        <w:t>YouTube Shorts</w:t>
      </w:r>
    </w:p>
    <w:p w:rsidR="007E7D68" w:rsidRDefault="00687F14">
      <w:r>
        <w:t>Facebook (solo para adultos y empresas)</w:t>
      </w:r>
    </w:p>
    <w:p w:rsidR="007E7D68" w:rsidRDefault="00687F14">
      <w:r>
        <w:t>WhatsApp (principal canal de ventas)</w:t>
      </w:r>
    </w:p>
    <w:p w:rsidR="007E7D68" w:rsidRDefault="00687F14">
      <w:r>
        <w:t>4.3 Formato de contenido</w:t>
      </w:r>
    </w:p>
    <w:p w:rsidR="007E7D68" w:rsidRDefault="00687F14">
      <w:r>
        <w:t>A. Contenido educativo corto</w:t>
      </w:r>
    </w:p>
    <w:p w:rsidR="007E7D68" w:rsidRDefault="00687F14">
      <w:r>
        <w:t>Ejemplos:</w:t>
      </w:r>
    </w:p>
    <w:p w:rsidR="007E7D68" w:rsidRDefault="00687F14">
      <w:r>
        <w:t>“Cómo usar IA para estudiar más rápido”</w:t>
      </w:r>
    </w:p>
    <w:p w:rsidR="007E7D68" w:rsidRDefault="00687F14">
      <w:r>
        <w:t xml:space="preserve">“3 prompts para crear imágenes </w:t>
      </w:r>
      <w:r>
        <w:t>increíbles”</w:t>
      </w:r>
    </w:p>
    <w:p w:rsidR="007E7D68" w:rsidRDefault="00687F14">
      <w:r>
        <w:lastRenderedPageBreak/>
        <w:t>“Qué es la Cuarta Ola”</w:t>
      </w:r>
    </w:p>
    <w:p w:rsidR="007E7D68" w:rsidRDefault="00687F14">
      <w:r>
        <w:t>B. Contenido emocional</w:t>
      </w:r>
    </w:p>
    <w:p w:rsidR="007E7D68" w:rsidRDefault="00687F14">
      <w:r>
        <w:t>historias de alumnos</w:t>
      </w:r>
    </w:p>
    <w:p w:rsidR="007E7D68" w:rsidRDefault="00687F14">
      <w:r>
        <w:t>logros</w:t>
      </w:r>
    </w:p>
    <w:p w:rsidR="007E7D68" w:rsidRDefault="00687F14">
      <w:r>
        <w:t>behind the scenes</w:t>
      </w:r>
    </w:p>
    <w:p w:rsidR="007E7D68" w:rsidRDefault="00687F14">
      <w:r>
        <w:t>frases aspiracionales</w:t>
      </w:r>
    </w:p>
    <w:p w:rsidR="007E7D68" w:rsidRDefault="00687F14">
      <w:r>
        <w:t>C. Contenido de autoridad</w:t>
      </w:r>
    </w:p>
    <w:p w:rsidR="007E7D68" w:rsidRDefault="00687F14">
      <w:r>
        <w:t>explicación del instructor</w:t>
      </w:r>
    </w:p>
    <w:p w:rsidR="007E7D68" w:rsidRDefault="00687F14">
      <w:r>
        <w:t>casos de éxito</w:t>
      </w:r>
    </w:p>
    <w:p w:rsidR="007E7D68" w:rsidRDefault="00687F14">
      <w:r>
        <w:t>proyectos de alumnos</w:t>
      </w:r>
    </w:p>
    <w:p w:rsidR="007E7D68" w:rsidRDefault="00687F14">
      <w:r>
        <w:t>D. Contenido explosivo (viral)</w:t>
      </w:r>
    </w:p>
    <w:p w:rsidR="007E7D68" w:rsidRDefault="00687F14">
      <w:r>
        <w:t>IA creando</w:t>
      </w:r>
      <w:r>
        <w:t xml:space="preserve"> canciones</w:t>
      </w:r>
    </w:p>
    <w:p w:rsidR="007E7D68" w:rsidRDefault="00687F14">
      <w:r>
        <w:t>IA creando videos</w:t>
      </w:r>
    </w:p>
    <w:p w:rsidR="007E7D68" w:rsidRDefault="00687F14">
      <w:r>
        <w:t>música hecha por jóvenes</w:t>
      </w:r>
    </w:p>
    <w:p w:rsidR="007E7D68" w:rsidRDefault="00687F14">
      <w:r>
        <w:t>transformaciones instantáneas</w:t>
      </w:r>
    </w:p>
    <w:p w:rsidR="007E7D68" w:rsidRDefault="00687F14">
      <w:r>
        <w:t>🟪</w:t>
      </w:r>
      <w:r>
        <w:t xml:space="preserve"> SECCIÓN 5 – CAMPAÑAS PUBLICITARIAS OFFLINE</w:t>
      </w:r>
    </w:p>
    <w:p w:rsidR="007E7D68" w:rsidRDefault="00687F14">
      <w:r>
        <w:t>5.1 Mirrow Smart – El arma secreta del ecosistema</w:t>
      </w:r>
    </w:p>
    <w:p w:rsidR="007E7D68" w:rsidRDefault="00687F14">
      <w:r>
        <w:t>Cada Gen Academy debe tener:</w:t>
      </w:r>
    </w:p>
    <w:p w:rsidR="007E7D68" w:rsidRDefault="00687F14">
      <w:r>
        <w:t>vidriera IA</w:t>
      </w:r>
    </w:p>
    <w:p w:rsidR="007E7D68" w:rsidRDefault="00687F14">
      <w:r>
        <w:t>pantalla grande</w:t>
      </w:r>
    </w:p>
    <w:p w:rsidR="007E7D68" w:rsidRDefault="00687F14">
      <w:r>
        <w:t>contenido educativo</w:t>
      </w:r>
    </w:p>
    <w:p w:rsidR="007E7D68" w:rsidRDefault="00687F14">
      <w:r>
        <w:t>videos de alumnos</w:t>
      </w:r>
    </w:p>
    <w:p w:rsidR="007E7D68" w:rsidRDefault="00687F14">
      <w:r>
        <w:t>desafíos Cuarta Ola</w:t>
      </w:r>
    </w:p>
    <w:p w:rsidR="007E7D68" w:rsidRDefault="00687F14">
      <w:r>
        <w:t>ofertas semanales</w:t>
      </w:r>
    </w:p>
    <w:p w:rsidR="007E7D68" w:rsidRDefault="00687F14">
      <w:r>
        <w:t>El Mirrow Smart actúa como vendedor 24/7.</w:t>
      </w:r>
    </w:p>
    <w:p w:rsidR="007E7D68" w:rsidRDefault="00687F14">
      <w:r>
        <w:t>5.2 Campañas urbanas</w:t>
      </w:r>
    </w:p>
    <w:p w:rsidR="007E7D68" w:rsidRDefault="00687F14">
      <w:r>
        <w:lastRenderedPageBreak/>
        <w:t>carteles en colegios</w:t>
      </w:r>
    </w:p>
    <w:p w:rsidR="007E7D68" w:rsidRDefault="00687F14">
      <w:r>
        <w:t>acuerdos con clubes</w:t>
      </w:r>
    </w:p>
    <w:p w:rsidR="007E7D68" w:rsidRDefault="00687F14">
      <w:r>
        <w:t>presencia en ferias</w:t>
      </w:r>
    </w:p>
    <w:p w:rsidR="007E7D68" w:rsidRDefault="00687F14">
      <w:r>
        <w:t>flyers IA en cafés</w:t>
      </w:r>
    </w:p>
    <w:p w:rsidR="007E7D68" w:rsidRDefault="00687F14">
      <w:r>
        <w:t>alianzas con gimnasios</w:t>
      </w:r>
    </w:p>
    <w:p w:rsidR="007E7D68" w:rsidRDefault="00687F14">
      <w:r>
        <w:t>pantallas externas en locales ali</w:t>
      </w:r>
      <w:r>
        <w:t>ados</w:t>
      </w:r>
    </w:p>
    <w:p w:rsidR="007E7D68" w:rsidRDefault="00687F14">
      <w:r>
        <w:t>5.3 Activaciones rápidas</w:t>
      </w:r>
    </w:p>
    <w:p w:rsidR="007E7D68" w:rsidRDefault="00687F14">
      <w:r>
        <w:t>“Día de la IA para jóvenes”</w:t>
      </w:r>
    </w:p>
    <w:p w:rsidR="007E7D68" w:rsidRDefault="00687F14">
      <w:r>
        <w:t>“Maratón de creatividad IA”</w:t>
      </w:r>
    </w:p>
    <w:p w:rsidR="007E7D68" w:rsidRDefault="00687F14">
      <w:r>
        <w:t>“Día de la música IA”</w:t>
      </w:r>
    </w:p>
    <w:p w:rsidR="007E7D68" w:rsidRDefault="00687F14">
      <w:r>
        <w:t>“Taller gratuito de Cuarta Ola”</w:t>
      </w:r>
    </w:p>
    <w:p w:rsidR="007E7D68" w:rsidRDefault="00687F14">
      <w:r>
        <w:t>“Masterclass Neurofoco”</w:t>
      </w:r>
    </w:p>
    <w:p w:rsidR="007E7D68" w:rsidRDefault="00687F14">
      <w:r>
        <w:t>🟫</w:t>
      </w:r>
      <w:r>
        <w:t xml:space="preserve"> SECCIÓN 6 – MASTERCLASS MENSUAL (OBLIGATORIA)</w:t>
      </w:r>
    </w:p>
    <w:p w:rsidR="007E7D68" w:rsidRDefault="00687F14">
      <w:r>
        <w:t>La Masterclass mensual es el corazón del si</w:t>
      </w:r>
      <w:r>
        <w:t>stema de captación.</w:t>
      </w:r>
    </w:p>
    <w:p w:rsidR="007E7D68" w:rsidRDefault="00687F14">
      <w:r>
        <w:t>Formato: 60 minutos</w:t>
      </w:r>
    </w:p>
    <w:p w:rsidR="007E7D68" w:rsidRDefault="00687F14">
      <w:r>
        <w:t>Bloque 1 – Inspiración</w:t>
      </w:r>
    </w:p>
    <w:p w:rsidR="007E7D68" w:rsidRDefault="00687F14">
      <w:r>
        <w:t>¿Por qué la Cuarta Ola cambia tu vida?</w:t>
      </w:r>
    </w:p>
    <w:p w:rsidR="007E7D68" w:rsidRDefault="00687F14">
      <w:r>
        <w:t>Bloque 2 – Demostración IA</w:t>
      </w:r>
    </w:p>
    <w:p w:rsidR="007E7D68" w:rsidRDefault="00687F14">
      <w:r>
        <w:t>Música, imágenes, video o texto en vivo.</w:t>
      </w:r>
    </w:p>
    <w:p w:rsidR="007E7D68" w:rsidRDefault="00687F14">
      <w:r>
        <w:t>Bloque 3 – Activación NeuroYoga</w:t>
      </w:r>
    </w:p>
    <w:p w:rsidR="007E7D68" w:rsidRDefault="00687F14">
      <w:r>
        <w:t>3 minutos de foco.</w:t>
      </w:r>
    </w:p>
    <w:p w:rsidR="007E7D68" w:rsidRDefault="00687F14">
      <w:r>
        <w:t>Bloque 4 – Mini práctica</w:t>
      </w:r>
    </w:p>
    <w:p w:rsidR="007E7D68" w:rsidRDefault="00687F14">
      <w:r>
        <w:t xml:space="preserve">Los </w:t>
      </w:r>
      <w:r>
        <w:t>alumnos crean algo en 5 minutos.</w:t>
      </w:r>
    </w:p>
    <w:p w:rsidR="007E7D68" w:rsidRDefault="00687F14">
      <w:r>
        <w:t>Bloque 5 – Oferta clara</w:t>
      </w:r>
    </w:p>
    <w:p w:rsidR="007E7D68" w:rsidRDefault="00687F14">
      <w:r>
        <w:t>Presentación de cursos.</w:t>
      </w:r>
    </w:p>
    <w:p w:rsidR="007E7D68" w:rsidRDefault="00687F14">
      <w:r>
        <w:t>Bloque 6 – Inscripciones en vivo</w:t>
      </w:r>
    </w:p>
    <w:p w:rsidR="007E7D68" w:rsidRDefault="00687F14">
      <w:r>
        <w:lastRenderedPageBreak/>
        <w:t>Cierre comercial.</w:t>
      </w:r>
    </w:p>
    <w:p w:rsidR="007E7D68" w:rsidRDefault="00687F14">
      <w:r>
        <w:t>Con esta fórmula, la masterclass convierte entre el 20% y el 50% de asistentes en alumnos.</w:t>
      </w:r>
    </w:p>
    <w:p w:rsidR="007E7D68" w:rsidRDefault="00687F14">
      <w:r>
        <w:t>🟥</w:t>
      </w:r>
      <w:r>
        <w:t xml:space="preserve"> SECCIÓN 7 – ESTRATEGIA DE ALIA</w:t>
      </w:r>
      <w:r>
        <w:t>NZAS</w:t>
      </w:r>
    </w:p>
    <w:p w:rsidR="007E7D68" w:rsidRDefault="00687F14">
      <w:r>
        <w:t>7.1 Con colegios</w:t>
      </w:r>
    </w:p>
    <w:p w:rsidR="007E7D68" w:rsidRDefault="00687F14">
      <w:r>
        <w:t>charlas</w:t>
      </w:r>
    </w:p>
    <w:p w:rsidR="007E7D68" w:rsidRDefault="00687F14">
      <w:r>
        <w:t>talleres</w:t>
      </w:r>
    </w:p>
    <w:p w:rsidR="007E7D68" w:rsidRDefault="00687F14">
      <w:r>
        <w:t>acuerdos de becas</w:t>
      </w:r>
    </w:p>
    <w:p w:rsidR="007E7D68" w:rsidRDefault="00687F14">
      <w:r>
        <w:t>programas especiales</w:t>
      </w:r>
    </w:p>
    <w:p w:rsidR="007E7D68" w:rsidRDefault="00687F14">
      <w:r>
        <w:t>7.2 Con clubes deportivos</w:t>
      </w:r>
    </w:p>
    <w:p w:rsidR="007E7D68" w:rsidRDefault="00687F14">
      <w:r>
        <w:t>talleres de neurofoco</w:t>
      </w:r>
    </w:p>
    <w:p w:rsidR="007E7D68" w:rsidRDefault="00687F14">
      <w:r>
        <w:t>actividades creativas</w:t>
      </w:r>
    </w:p>
    <w:p w:rsidR="007E7D68" w:rsidRDefault="00687F14">
      <w:r>
        <w:t>7.3 Con ONGs</w:t>
      </w:r>
    </w:p>
    <w:p w:rsidR="007E7D68" w:rsidRDefault="00687F14">
      <w:r>
        <w:t>becas para jóvenes vulnerables</w:t>
      </w:r>
    </w:p>
    <w:p w:rsidR="007E7D68" w:rsidRDefault="00687F14">
      <w:r>
        <w:t>programas inclusivos</w:t>
      </w:r>
    </w:p>
    <w:p w:rsidR="007E7D68" w:rsidRDefault="00687F14">
      <w:r>
        <w:t>7.4 Con empresas</w:t>
      </w:r>
    </w:p>
    <w:p w:rsidR="007E7D68" w:rsidRDefault="00687F14">
      <w:r>
        <w:t>cursos de IA rápida</w:t>
      </w:r>
    </w:p>
    <w:p w:rsidR="007E7D68" w:rsidRDefault="00687F14">
      <w:r>
        <w:t>transformaciones digitales internas</w:t>
      </w:r>
    </w:p>
    <w:p w:rsidR="007E7D68" w:rsidRDefault="00687F14">
      <w:r>
        <w:t>🟨</w:t>
      </w:r>
      <w:r>
        <w:t xml:space="preserve"> SECCIÓN 8 – PROCESO DE VENTAS (DE PRINCIPIO A FIN)</w:t>
      </w:r>
    </w:p>
    <w:p w:rsidR="007E7D68" w:rsidRDefault="00687F14">
      <w:r>
        <w:t>8.1 Fase 1 – Generación de consulta</w:t>
      </w:r>
    </w:p>
    <w:p w:rsidR="007E7D68" w:rsidRDefault="00687F14">
      <w:r>
        <w:t>Entra por:</w:t>
      </w:r>
    </w:p>
    <w:p w:rsidR="007E7D68" w:rsidRDefault="00687F14">
      <w:r>
        <w:t>WhatsApp</w:t>
      </w:r>
    </w:p>
    <w:p w:rsidR="007E7D68" w:rsidRDefault="00687F14">
      <w:r>
        <w:t>redes</w:t>
      </w:r>
    </w:p>
    <w:p w:rsidR="007E7D68" w:rsidRDefault="00687F14">
      <w:r>
        <w:t>Mirrow Smart</w:t>
      </w:r>
    </w:p>
    <w:p w:rsidR="007E7D68" w:rsidRDefault="00687F14">
      <w:r>
        <w:t>email</w:t>
      </w:r>
    </w:p>
    <w:p w:rsidR="007E7D68" w:rsidRDefault="00687F14">
      <w:r>
        <w:t>recomendación</w:t>
      </w:r>
    </w:p>
    <w:p w:rsidR="007E7D68" w:rsidRDefault="00687F14">
      <w:r>
        <w:t>8.2 Fase 2 – Respuesta inmediata</w:t>
      </w:r>
    </w:p>
    <w:p w:rsidR="007E7D68" w:rsidRDefault="00687F14">
      <w:r>
        <w:lastRenderedPageBreak/>
        <w:t>En menos de 5 minutos.</w:t>
      </w:r>
    </w:p>
    <w:p w:rsidR="007E7D68" w:rsidRDefault="00687F14">
      <w:r>
        <w:t>Mensajes clave:</w:t>
      </w:r>
    </w:p>
    <w:p w:rsidR="007E7D68" w:rsidRDefault="00687F14">
      <w:r>
        <w:t>“Te ayudo a elegir el curso ideal para vos”</w:t>
      </w:r>
    </w:p>
    <w:p w:rsidR="007E7D68" w:rsidRDefault="00687F14">
      <w:r>
        <w:t>“¿Querés ver cómo funciona la IA?”</w:t>
      </w:r>
    </w:p>
    <w:p w:rsidR="007E7D68" w:rsidRDefault="00687F14">
      <w:r>
        <w:t>“Tenemos cupos limitados para este mes”</w:t>
      </w:r>
    </w:p>
    <w:p w:rsidR="007E7D68" w:rsidRDefault="00687F14">
      <w:r>
        <w:t>8.3 Fase 3 – Agendar llamada</w:t>
      </w:r>
    </w:p>
    <w:p w:rsidR="007E7D68" w:rsidRDefault="00687F14">
      <w:r>
        <w:t>Breve, 5 minutos.</w:t>
      </w:r>
    </w:p>
    <w:p w:rsidR="007E7D68" w:rsidRDefault="00687F14">
      <w:r>
        <w:t>8.4 Fase 4 – Cierre</w:t>
      </w:r>
    </w:p>
    <w:p w:rsidR="007E7D68" w:rsidRDefault="00687F14">
      <w:r>
        <w:t>Uso del guion estándar:</w:t>
      </w:r>
    </w:p>
    <w:p w:rsidR="007E7D68" w:rsidRDefault="00687F14">
      <w:r>
        <w:t>Identificar motivación</w:t>
      </w:r>
    </w:p>
    <w:p w:rsidR="007E7D68" w:rsidRDefault="00687F14">
      <w:r>
        <w:t>Ofrecer curso ideal</w:t>
      </w:r>
    </w:p>
    <w:p w:rsidR="007E7D68" w:rsidRDefault="00687F14">
      <w:r>
        <w:t>Ci</w:t>
      </w:r>
      <w:r>
        <w:t>erre ético y claro</w:t>
      </w:r>
    </w:p>
    <w:p w:rsidR="007E7D68" w:rsidRDefault="00687F14">
      <w:r>
        <w:t>8.5 Fase 5 – Onboarding</w:t>
      </w:r>
    </w:p>
    <w:p w:rsidR="007E7D68" w:rsidRDefault="00687F14">
      <w:r>
        <w:t>Se envía:</w:t>
      </w:r>
    </w:p>
    <w:p w:rsidR="007E7D68" w:rsidRDefault="00687F14">
      <w:r>
        <w:t>bienvenida</w:t>
      </w:r>
    </w:p>
    <w:p w:rsidR="007E7D68" w:rsidRDefault="00687F14">
      <w:r>
        <w:t>material previo</w:t>
      </w:r>
    </w:p>
    <w:p w:rsidR="007E7D68" w:rsidRDefault="00687F14">
      <w:r>
        <w:t>acceso al grupo de alumnos</w:t>
      </w:r>
    </w:p>
    <w:p w:rsidR="007E7D68" w:rsidRDefault="00687F14">
      <w:r>
        <w:t>🟩</w:t>
      </w:r>
      <w:r>
        <w:t xml:space="preserve"> SECCIÓN 9 – PLAN DE MARKETING MENSUAL (LISTO PARA EJECUTAR)</w:t>
      </w:r>
    </w:p>
    <w:p w:rsidR="007E7D68" w:rsidRDefault="00687F14">
      <w:r>
        <w:t>Semana 1</w:t>
      </w:r>
    </w:p>
    <w:p w:rsidR="007E7D68" w:rsidRDefault="00687F14">
      <w:r>
        <w:t>lanzamiento del curso del mes</w:t>
      </w:r>
    </w:p>
    <w:p w:rsidR="007E7D68" w:rsidRDefault="00687F14">
      <w:r>
        <w:t>video IA + motivación</w:t>
      </w:r>
    </w:p>
    <w:p w:rsidR="007E7D68" w:rsidRDefault="00687F14">
      <w:r>
        <w:t>anuncios básicos</w:t>
      </w:r>
    </w:p>
    <w:p w:rsidR="007E7D68" w:rsidRDefault="00687F14">
      <w:r>
        <w:t>Semana 2</w:t>
      </w:r>
    </w:p>
    <w:p w:rsidR="007E7D68" w:rsidRDefault="00687F14">
      <w:r>
        <w:t>testimonios</w:t>
      </w:r>
    </w:p>
    <w:p w:rsidR="007E7D68" w:rsidRDefault="00687F14">
      <w:r>
        <w:t>demostraciones IA</w:t>
      </w:r>
    </w:p>
    <w:p w:rsidR="007E7D68" w:rsidRDefault="00687F14">
      <w:r>
        <w:t>detrás de escena</w:t>
      </w:r>
    </w:p>
    <w:p w:rsidR="007E7D68" w:rsidRDefault="00687F14">
      <w:r>
        <w:lastRenderedPageBreak/>
        <w:t>Semana 3</w:t>
      </w:r>
    </w:p>
    <w:p w:rsidR="007E7D68" w:rsidRDefault="00687F14">
      <w:r>
        <w:t>contenidos de valor</w:t>
      </w:r>
    </w:p>
    <w:p w:rsidR="007E7D68" w:rsidRDefault="00687F14">
      <w:r>
        <w:t>live con instructor</w:t>
      </w:r>
    </w:p>
    <w:p w:rsidR="007E7D68" w:rsidRDefault="00687F14">
      <w:r>
        <w:t>campaña colegios</w:t>
      </w:r>
    </w:p>
    <w:p w:rsidR="007E7D68" w:rsidRDefault="00687F14">
      <w:r>
        <w:t>Semana 4</w:t>
      </w:r>
    </w:p>
    <w:p w:rsidR="007E7D68" w:rsidRDefault="00687F14">
      <w:r>
        <w:t>masterclass mensual</w:t>
      </w:r>
    </w:p>
    <w:p w:rsidR="007E7D68" w:rsidRDefault="00687F14">
      <w:r>
        <w:t>cierre de inscripciones</w:t>
      </w:r>
    </w:p>
    <w:p w:rsidR="007E7D68" w:rsidRDefault="00687F14">
      <w:r>
        <w:t>informes</w:t>
      </w:r>
    </w:p>
    <w:p w:rsidR="007E7D68" w:rsidRDefault="00687F14">
      <w:r>
        <w:t>🟦</w:t>
      </w:r>
      <w:r>
        <w:t xml:space="preserve"> SECCIÓN 10 – MÉTRICAS (KPIs) DE MARKETING</w:t>
      </w:r>
    </w:p>
    <w:p w:rsidR="007E7D68" w:rsidRDefault="00687F14">
      <w:r>
        <w:t>Los 12 indicadores clave:</w:t>
      </w:r>
    </w:p>
    <w:p w:rsidR="007E7D68" w:rsidRDefault="00687F14">
      <w:r>
        <w:t>consultas</w:t>
      </w:r>
      <w:r>
        <w:t xml:space="preserve"> entrantes</w:t>
      </w:r>
    </w:p>
    <w:p w:rsidR="007E7D68" w:rsidRDefault="00687F14">
      <w:r>
        <w:t>conversaciones iniciadas</w:t>
      </w:r>
    </w:p>
    <w:p w:rsidR="007E7D68" w:rsidRDefault="00687F14">
      <w:r>
        <w:t>ventas cerradas</w:t>
      </w:r>
    </w:p>
    <w:p w:rsidR="007E7D68" w:rsidRDefault="00687F14">
      <w:r>
        <w:t>costo por alumno</w:t>
      </w:r>
    </w:p>
    <w:p w:rsidR="007E7D68" w:rsidRDefault="00687F14">
      <w:r>
        <w:t>alumnos activos</w:t>
      </w:r>
    </w:p>
    <w:p w:rsidR="007E7D68" w:rsidRDefault="00687F14">
      <w:r>
        <w:t>retención</w:t>
      </w:r>
    </w:p>
    <w:p w:rsidR="007E7D68" w:rsidRDefault="00687F14">
      <w:r>
        <w:t>upselling</w:t>
      </w:r>
    </w:p>
    <w:p w:rsidR="007E7D68" w:rsidRDefault="00687F14">
      <w:r>
        <w:t>participación en masterclass</w:t>
      </w:r>
    </w:p>
    <w:p w:rsidR="007E7D68" w:rsidRDefault="00687F14">
      <w:r>
        <w:t>visualizaciones Mirrow Smart</w:t>
      </w:r>
    </w:p>
    <w:p w:rsidR="007E7D68" w:rsidRDefault="00687F14">
      <w:r>
        <w:t>alcance orgánico</w:t>
      </w:r>
    </w:p>
    <w:p w:rsidR="007E7D68" w:rsidRDefault="00687F14">
      <w:r>
        <w:t>contenido viral</w:t>
      </w:r>
    </w:p>
    <w:p w:rsidR="007E7D68" w:rsidRDefault="00687F14">
      <w:r>
        <w:t>ROI publicitario</w:t>
      </w:r>
    </w:p>
    <w:p w:rsidR="007E7D68" w:rsidRDefault="00687F14">
      <w:r>
        <w:t>⭐</w:t>
      </w:r>
      <w:r>
        <w:t xml:space="preserve"> MANUAL DE MARKETING Y CAPTACIÓN – </w:t>
      </w:r>
      <w:r>
        <w:t>COMPLETO</w:t>
      </w:r>
    </w:p>
    <w:p w:rsidR="007E7D68" w:rsidRDefault="00687F14">
      <w:r>
        <w:t>Este Volumen IV ya es un documento de uso inmediato para tu primer local, tus instructores, tus franquiciados y para tus expansiones globales.</w:t>
      </w:r>
    </w:p>
    <w:p w:rsidR="007E7D68" w:rsidRDefault="00687F14">
      <w:r>
        <w:t>📘</w:t>
      </w:r>
      <w:r>
        <w:t xml:space="preserve"> VOL. V – MODELO FINANCIERO COMPLETO</w:t>
      </w:r>
    </w:p>
    <w:p w:rsidR="007E7D68" w:rsidRDefault="00687F14">
      <w:r>
        <w:lastRenderedPageBreak/>
        <w:t>GEN ACADEMY – Costos, ingresos, ROI y proyecciones</w:t>
      </w:r>
    </w:p>
    <w:p w:rsidR="007E7D68" w:rsidRDefault="00687F14">
      <w:r>
        <w:t>🟥</w:t>
      </w:r>
      <w:r>
        <w:t xml:space="preserve"> SECCIÓN 1 –</w:t>
      </w:r>
      <w:r>
        <w:t xml:space="preserve"> ESTRUCTURA GENERAL DEL MODELO</w:t>
      </w:r>
    </w:p>
    <w:p w:rsidR="007E7D68" w:rsidRDefault="00687F14">
      <w:r>
        <w:t>El sistema financiero se organiza en cinco capas:</w:t>
      </w:r>
    </w:p>
    <w:p w:rsidR="007E7D68" w:rsidRDefault="00687F14">
      <w:r>
        <w:t>CapEx inicial (montaje del local)</w:t>
      </w:r>
    </w:p>
    <w:p w:rsidR="007E7D68" w:rsidRDefault="00687F14">
      <w:r>
        <w:t>OpEx mensual (costos fijos + variables)</w:t>
      </w:r>
    </w:p>
    <w:p w:rsidR="007E7D68" w:rsidRDefault="00687F14">
      <w:r>
        <w:t>Ingresos por programas y cursos</w:t>
      </w:r>
    </w:p>
    <w:p w:rsidR="007E7D68" w:rsidRDefault="00687F14">
      <w:r>
        <w:t xml:space="preserve">Ingresos complementarios (productos, microfranquicias, Domus, </w:t>
      </w:r>
      <w:r>
        <w:t>Maitreya Music)</w:t>
      </w:r>
    </w:p>
    <w:p w:rsidR="007E7D68" w:rsidRDefault="00687F14">
      <w:r>
        <w:t>Escenarios de crecimiento y ROI</w:t>
      </w:r>
    </w:p>
    <w:p w:rsidR="007E7D68" w:rsidRDefault="00687F14">
      <w:r>
        <w:t>🟦</w:t>
      </w:r>
      <w:r>
        <w:t xml:space="preserve"> SECCIÓN 2 – CAPEX (INVERSIÓN INICIAL)</w:t>
      </w:r>
    </w:p>
    <w:p w:rsidR="007E7D68" w:rsidRDefault="00687F14">
      <w:r>
        <w:t>(modelo para un local de 22 m² reales)</w:t>
      </w:r>
    </w:p>
    <w:p w:rsidR="007E7D68" w:rsidRDefault="00687F14">
      <w:r>
        <w:t>2.1 Infraestructura del local</w:t>
      </w:r>
    </w:p>
    <w:p w:rsidR="007E7D68" w:rsidRDefault="00687F14">
      <w:r>
        <w:t>2.2 Equipamiento tecnológico</w:t>
      </w:r>
    </w:p>
    <w:p w:rsidR="007E7D68" w:rsidRDefault="00687F14">
      <w:r>
        <w:t>2.3 Publicidad inicial de apertura</w:t>
      </w:r>
    </w:p>
    <w:p w:rsidR="007E7D68" w:rsidRDefault="00687F14">
      <w:r>
        <w:t>2.4 Inversión total inicial</w:t>
      </w:r>
    </w:p>
    <w:p w:rsidR="007E7D68" w:rsidRDefault="00687F14">
      <w:r>
        <w:t xml:space="preserve">CapEx </w:t>
      </w:r>
      <w:r>
        <w:t>= 1.170 + 2.690 + 280 = 4.140 USD</w:t>
      </w:r>
    </w:p>
    <w:p w:rsidR="007E7D68" w:rsidRDefault="00687F14">
      <w:r>
        <w:t>Este costo es extraordinariamente bajo para un centro educativo de alta rotación.</w:t>
      </w:r>
    </w:p>
    <w:p w:rsidR="007E7D68" w:rsidRDefault="00687F14">
      <w:r>
        <w:t>🟧</w:t>
      </w:r>
      <w:r>
        <w:t xml:space="preserve"> SECCIÓN 3 – COSTOS MENSUALES (OPEX)</w:t>
      </w:r>
    </w:p>
    <w:p w:rsidR="007E7D68" w:rsidRDefault="00687F14">
      <w:r>
        <w:t>3.1 Costos fijos</w:t>
      </w:r>
    </w:p>
    <w:p w:rsidR="007E7D68" w:rsidRDefault="00687F14">
      <w:r>
        <w:t>3.2 Costos variables</w:t>
      </w:r>
    </w:p>
    <w:p w:rsidR="007E7D68" w:rsidRDefault="00687F14">
      <w:r>
        <w:t>Dependen del número de alumnos.</w:t>
      </w:r>
    </w:p>
    <w:p w:rsidR="007E7D68" w:rsidRDefault="00687F14">
      <w:r>
        <w:t>3.3 OPEX mensual total</w:t>
      </w:r>
    </w:p>
    <w:p w:rsidR="007E7D68" w:rsidRDefault="00687F14">
      <w:r>
        <w:t>OPEX = 5</w:t>
      </w:r>
      <w:r>
        <w:t>50 + 80 = 630 USD</w:t>
      </w:r>
    </w:p>
    <w:p w:rsidR="007E7D68" w:rsidRDefault="00687F14">
      <w:r>
        <w:t>Es uno de los modelos más bajos de la industria.</w:t>
      </w:r>
    </w:p>
    <w:p w:rsidR="007E7D68" w:rsidRDefault="00687F14">
      <w:r>
        <w:t>🟩</w:t>
      </w:r>
      <w:r>
        <w:t xml:space="preserve"> SECCIÓN 4 – INGRESOS DE GEN ACADEMY</w:t>
      </w:r>
    </w:p>
    <w:p w:rsidR="007E7D68" w:rsidRDefault="00687F14">
      <w:r>
        <w:t>Los ingresos se dividen en 4 líneas principales.</w:t>
      </w:r>
    </w:p>
    <w:p w:rsidR="007E7D68" w:rsidRDefault="00687F14">
      <w:r>
        <w:t>4.1 Ingreso por cursos (core)</w:t>
      </w:r>
    </w:p>
    <w:p w:rsidR="007E7D68" w:rsidRDefault="00687F14">
      <w:r>
        <w:lastRenderedPageBreak/>
        <w:t>Precio promedio de curso mensual:</w:t>
      </w:r>
    </w:p>
    <w:p w:rsidR="007E7D68" w:rsidRDefault="00687F14">
      <w:r>
        <w:t>35 USD por alumno</w:t>
      </w:r>
    </w:p>
    <w:p w:rsidR="007E7D68" w:rsidRDefault="00687F14">
      <w:r>
        <w:t>Capacidad del local</w:t>
      </w:r>
      <w:r>
        <w:t>:</w:t>
      </w:r>
    </w:p>
    <w:p w:rsidR="007E7D68" w:rsidRDefault="00687F14">
      <w:r>
        <w:t>16 alumnos por turno</w:t>
      </w:r>
    </w:p>
    <w:p w:rsidR="007E7D68" w:rsidRDefault="00687F14">
      <w:r>
        <w:t>2 turnos mínimos</w:t>
      </w:r>
    </w:p>
    <w:p w:rsidR="007E7D68" w:rsidRDefault="00687F14">
      <w:r>
        <w:t>32 alumnos simultáneos</w:t>
      </w:r>
    </w:p>
    <w:p w:rsidR="007E7D68" w:rsidRDefault="00687F14">
      <w:r>
        <w:t>Tasa realista de ocupación inicial:</w:t>
      </w:r>
    </w:p>
    <w:p w:rsidR="007E7D68" w:rsidRDefault="00687F14">
      <w:r>
        <w:t>40% → 12 alumnos por turno</w:t>
      </w:r>
    </w:p>
    <w:p w:rsidR="007E7D68" w:rsidRDefault="00687F14">
      <w:r>
        <w:t>Escenario básico de ingresos mensuales:</w:t>
      </w:r>
    </w:p>
    <w:p w:rsidR="007E7D68" w:rsidRDefault="00687F14">
      <w:r>
        <w:t>🟫</w:t>
      </w:r>
      <w:r>
        <w:t xml:space="preserve"> SECCIÓN 5 – INGRESOS COMPLEMENTARIOS</w:t>
      </w:r>
    </w:p>
    <w:p w:rsidR="007E7D68" w:rsidRDefault="00687F14">
      <w:r>
        <w:t>5.1 Microfranquicias internas</w:t>
      </w:r>
    </w:p>
    <w:p w:rsidR="007E7D68" w:rsidRDefault="00687F14">
      <w:r>
        <w:t xml:space="preserve">Cada </w:t>
      </w:r>
      <w:r>
        <w:t>microfranquicia:</w:t>
      </w:r>
    </w:p>
    <w:p w:rsidR="007E7D68" w:rsidRDefault="00687F14">
      <w:r>
        <w:t>rinde entre 80 y 200 USD/mes al franquiciado principal</w:t>
      </w:r>
    </w:p>
    <w:p w:rsidR="007E7D68" w:rsidRDefault="00687F14">
      <w:r>
        <w:t>puede haber hasta 5</w:t>
      </w:r>
    </w:p>
    <w:p w:rsidR="007E7D68" w:rsidRDefault="00687F14">
      <w:r>
        <w:t>ingreso potencial: 400–1.000 USD/mes</w:t>
      </w:r>
    </w:p>
    <w:p w:rsidR="007E7D68" w:rsidRDefault="00687F14">
      <w:r>
        <w:t>5.2 Programas corporativos</w:t>
      </w:r>
    </w:p>
    <w:p w:rsidR="007E7D68" w:rsidRDefault="00687F14">
      <w:r>
        <w:t>Taller empresas 90 min: 80–150 USD</w:t>
      </w:r>
    </w:p>
    <w:p w:rsidR="007E7D68" w:rsidRDefault="00687F14">
      <w:r>
        <w:t>Promedio mensual: 150–300 USD</w:t>
      </w:r>
    </w:p>
    <w:p w:rsidR="007E7D68" w:rsidRDefault="00687F14">
      <w:r>
        <w:t>5.3 Integración con Maitreya Music</w:t>
      </w:r>
    </w:p>
    <w:p w:rsidR="007E7D68" w:rsidRDefault="00687F14">
      <w:r>
        <w:t>Alumnos que se incorporan a producción musical:</w:t>
      </w:r>
    </w:p>
    <w:p w:rsidR="007E7D68" w:rsidRDefault="00687F14">
      <w:r>
        <w:t>ingreso por regalías y flujo musical</w:t>
      </w:r>
    </w:p>
    <w:p w:rsidR="007E7D68" w:rsidRDefault="00687F14">
      <w:r>
        <w:t>rendimiento inicial: 100–300 USD/mes</w:t>
      </w:r>
    </w:p>
    <w:p w:rsidR="007E7D68" w:rsidRDefault="00687F14">
      <w:r>
        <w:t>5.4 Servicios IA</w:t>
      </w:r>
    </w:p>
    <w:p w:rsidR="007E7D68" w:rsidRDefault="00687F14">
      <w:r>
        <w:t>automatización</w:t>
      </w:r>
    </w:p>
    <w:p w:rsidR="007E7D68" w:rsidRDefault="00687F14">
      <w:r>
        <w:t>contenido IA</w:t>
      </w:r>
    </w:p>
    <w:p w:rsidR="007E7D68" w:rsidRDefault="00687F14">
      <w:r>
        <w:t>consultoría rápida</w:t>
      </w:r>
    </w:p>
    <w:p w:rsidR="007E7D68" w:rsidRDefault="00687F14">
      <w:r>
        <w:lastRenderedPageBreak/>
        <w:t>Promedio mensual: 150–300 USD.</w:t>
      </w:r>
    </w:p>
    <w:p w:rsidR="007E7D68" w:rsidRDefault="00687F14">
      <w:r>
        <w:t>TOTAL INGRESOS COMPLEMENTARIOS ESTIMADO</w:t>
      </w:r>
      <w:r>
        <w:t>S:</w:t>
      </w:r>
    </w:p>
    <w:p w:rsidR="007E7D68" w:rsidRDefault="00687F14">
      <w:r>
        <w:t>= 900 – 1.900 USD/mes</w:t>
      </w:r>
    </w:p>
    <w:p w:rsidR="007E7D68" w:rsidRDefault="00687F14">
      <w:r>
        <w:t>⭐</w:t>
      </w:r>
      <w:r>
        <w:t xml:space="preserve"> SECCIÓN 6 – INGRESO TOTAL MENSUAL</w:t>
      </w:r>
    </w:p>
    <w:p w:rsidR="007E7D68" w:rsidRDefault="00687F14">
      <w:r>
        <w:t>🟥</w:t>
      </w:r>
      <w:r>
        <w:t xml:space="preserve"> SECCIÓN 7 – RESULTADO NETO</w:t>
      </w:r>
    </w:p>
    <w:p w:rsidR="007E7D68" w:rsidRDefault="00687F14">
      <w:r>
        <w:t>Restando OPEX (630 USD):</w:t>
      </w:r>
    </w:p>
    <w:p w:rsidR="007E7D68" w:rsidRDefault="00687F14">
      <w:r>
        <w:t>Ganancia neta mensual: 1.310 – 2.310 USD</w:t>
      </w:r>
    </w:p>
    <w:p w:rsidR="007E7D68" w:rsidRDefault="00687F14">
      <w:r>
        <w:t>Esto posiciona Gen Academy como uno de los negocios educativos más rentables de LATAM.</w:t>
      </w:r>
    </w:p>
    <w:p w:rsidR="007E7D68" w:rsidRDefault="00687F14">
      <w:r>
        <w:t>🟦</w:t>
      </w:r>
      <w:r>
        <w:t xml:space="preserve"> SECCIÓN 8</w:t>
      </w:r>
      <w:r>
        <w:t xml:space="preserve"> – ROI, PAYBACK Y ESCALABILIDAD</w:t>
      </w:r>
    </w:p>
    <w:p w:rsidR="007E7D68" w:rsidRDefault="00687F14">
      <w:r>
        <w:t>8.1 ROI anual</w:t>
      </w:r>
    </w:p>
    <w:p w:rsidR="007E7D68" w:rsidRDefault="00687F14">
      <w:r>
        <w:t>Ganancia neta mínima anual:</w:t>
      </w:r>
    </w:p>
    <w:p w:rsidR="007E7D68" w:rsidRDefault="00687F14">
      <w:r>
        <w:t>1.310 × 12 = 15.720 USD</w:t>
      </w:r>
    </w:p>
    <w:p w:rsidR="007E7D68" w:rsidRDefault="00687F14">
      <w:r>
        <w:t>Inversión inicial:</w:t>
      </w:r>
    </w:p>
    <w:p w:rsidR="007E7D68" w:rsidRDefault="00687F14">
      <w:r>
        <w:t>4.140 USD</w:t>
      </w:r>
    </w:p>
    <w:p w:rsidR="007E7D68" w:rsidRDefault="00687F14">
      <w:r>
        <w:t>ROI anual:</w:t>
      </w:r>
    </w:p>
    <w:p w:rsidR="007E7D68" w:rsidRDefault="00687F14">
      <w:r>
        <w:t>280% a 570%</w:t>
      </w:r>
    </w:p>
    <w:p w:rsidR="007E7D68" w:rsidRDefault="00687F14">
      <w:r>
        <w:t>8.2 Payback</w:t>
      </w:r>
    </w:p>
    <w:p w:rsidR="007E7D68" w:rsidRDefault="00687F14">
      <w:r>
        <w:t>Recuperación de inversión:</w:t>
      </w:r>
    </w:p>
    <w:p w:rsidR="007E7D68" w:rsidRDefault="00687F14">
      <w:r>
        <w:t>entre 2 y 3 meses</w:t>
      </w:r>
    </w:p>
    <w:p w:rsidR="007E7D68" w:rsidRDefault="00687F14">
      <w:r>
        <w:t>8.3 Escalabilidad</w:t>
      </w:r>
    </w:p>
    <w:p w:rsidR="007E7D68" w:rsidRDefault="00687F14">
      <w:r>
        <w:t>Cada nueva sede replica:</w:t>
      </w:r>
    </w:p>
    <w:p w:rsidR="007E7D68" w:rsidRDefault="00687F14">
      <w:r>
        <w:t>mismos</w:t>
      </w:r>
      <w:r>
        <w:t xml:space="preserve"> costos</w:t>
      </w:r>
    </w:p>
    <w:p w:rsidR="007E7D68" w:rsidRDefault="00687F14">
      <w:r>
        <w:t>mismo modelo</w:t>
      </w:r>
    </w:p>
    <w:p w:rsidR="007E7D68" w:rsidRDefault="00687F14">
      <w:r>
        <w:t>mismas ganancias</w:t>
      </w:r>
    </w:p>
    <w:p w:rsidR="007E7D68" w:rsidRDefault="00687F14">
      <w:r>
        <w:t>mayor integración con Maitreya Music</w:t>
      </w:r>
    </w:p>
    <w:p w:rsidR="007E7D68" w:rsidRDefault="00687F14">
      <w:r>
        <w:t>Con 10 sedes:</w:t>
      </w:r>
    </w:p>
    <w:p w:rsidR="007E7D68" w:rsidRDefault="00687F14">
      <w:r>
        <w:lastRenderedPageBreak/>
        <w:t>Ganancia mensual: 13.100 – 23.100 USD</w:t>
      </w:r>
      <w:r>
        <w:br/>
        <w:t>Ganancia anual: 157.000 – 277.000 USD</w:t>
      </w:r>
    </w:p>
    <w:p w:rsidR="007E7D68" w:rsidRDefault="00687F14">
      <w:r>
        <w:t>Con 30 sedes:</w:t>
      </w:r>
    </w:p>
    <w:p w:rsidR="007E7D68" w:rsidRDefault="00687F14">
      <w:r>
        <w:t>Ganancia mensual: 39.300 – 69.300 USD</w:t>
      </w:r>
      <w:r>
        <w:br/>
        <w:t>Ganancia anual: 471.600 – 831.600 USD</w:t>
      </w:r>
    </w:p>
    <w:p w:rsidR="007E7D68" w:rsidRDefault="00687F14">
      <w:r>
        <w:t>🟧</w:t>
      </w:r>
      <w:r>
        <w:t xml:space="preserve"> SECCIÓN 9 – MODELO FINANCIERO PARA FRANQUICIADOS</w:t>
      </w:r>
    </w:p>
    <w:p w:rsidR="007E7D68" w:rsidRDefault="00687F14">
      <w:r>
        <w:t>9.1 Costo de franquicia</w:t>
      </w:r>
    </w:p>
    <w:p w:rsidR="007E7D68" w:rsidRDefault="00687F14">
      <w:r>
        <w:t>Sugerido:</w:t>
      </w:r>
    </w:p>
    <w:p w:rsidR="007E7D68" w:rsidRDefault="00687F14">
      <w:r>
        <w:t>1.000 USD + 15% de royalties</w:t>
      </w:r>
    </w:p>
    <w:p w:rsidR="007E7D68" w:rsidRDefault="00687F14">
      <w:r>
        <w:t>Esto equilibra:</w:t>
      </w:r>
    </w:p>
    <w:p w:rsidR="007E7D68" w:rsidRDefault="00687F14">
      <w:r>
        <w:t>accesibilidad</w:t>
      </w:r>
    </w:p>
    <w:p w:rsidR="007E7D68" w:rsidRDefault="00687F14">
      <w:r>
        <w:t>calidad</w:t>
      </w:r>
    </w:p>
    <w:p w:rsidR="007E7D68" w:rsidRDefault="00687F14">
      <w:r>
        <w:t>expansión rápida</w:t>
      </w:r>
    </w:p>
    <w:p w:rsidR="007E7D68" w:rsidRDefault="00687F14">
      <w:r>
        <w:t>9.2 Modelo de ingresos del franquiciante</w:t>
      </w:r>
    </w:p>
    <w:p w:rsidR="007E7D68" w:rsidRDefault="00687F14">
      <w:r>
        <w:t>Ingreso por franquicia:</w:t>
      </w:r>
    </w:p>
    <w:p w:rsidR="007E7D68" w:rsidRDefault="00687F14">
      <w:r>
        <w:t>Fee inicial: 1.000 USD</w:t>
      </w:r>
    </w:p>
    <w:p w:rsidR="007E7D68" w:rsidRDefault="00687F14">
      <w:r>
        <w:t>Royalties mensuales: 150–450 USD</w:t>
      </w:r>
    </w:p>
    <w:p w:rsidR="007E7D68" w:rsidRDefault="00687F14">
      <w:r>
        <w:t>Con 100 franquicias:</w:t>
      </w:r>
    </w:p>
    <w:p w:rsidR="007E7D68" w:rsidRDefault="00687F14">
      <w:r>
        <w:t>Ingreso inicial: 100.000 USD</w:t>
      </w:r>
    </w:p>
    <w:p w:rsidR="007E7D68" w:rsidRDefault="00687F14">
      <w:r>
        <w:t>Ingreso mensual: 15.000–45.000 USD</w:t>
      </w:r>
    </w:p>
    <w:p w:rsidR="007E7D68" w:rsidRDefault="00687F14">
      <w:r>
        <w:t>🟩</w:t>
      </w:r>
      <w:r>
        <w:t xml:space="preserve"> SECCIÓN 10 – PROYECCIONES A 12, 24 Y 36 MESES</w:t>
      </w:r>
    </w:p>
    <w:p w:rsidR="007E7D68" w:rsidRDefault="00687F14">
      <w:r>
        <w:t>A los 12 meses</w:t>
      </w:r>
    </w:p>
    <w:p w:rsidR="007E7D68" w:rsidRDefault="00687F14">
      <w:r>
        <w:t>10–30 franquicias</w:t>
      </w:r>
    </w:p>
    <w:p w:rsidR="007E7D68" w:rsidRDefault="00687F14">
      <w:r>
        <w:t>150.000 – 450.000 USD facturados</w:t>
      </w:r>
    </w:p>
    <w:p w:rsidR="007E7D68" w:rsidRDefault="00687F14">
      <w:r>
        <w:t xml:space="preserve">Ecosistema activo con </w:t>
      </w:r>
      <w:r>
        <w:t>Domus y Maitreya Music</w:t>
      </w:r>
    </w:p>
    <w:p w:rsidR="007E7D68" w:rsidRDefault="00687F14">
      <w:r>
        <w:t>Primer edificio educativo (Space Gen HQ)</w:t>
      </w:r>
    </w:p>
    <w:p w:rsidR="007E7D68" w:rsidRDefault="00687F14">
      <w:r>
        <w:t>A los 24 meses</w:t>
      </w:r>
    </w:p>
    <w:p w:rsidR="007E7D68" w:rsidRDefault="00687F14">
      <w:r>
        <w:lastRenderedPageBreak/>
        <w:t>100 sedes Gen Academy</w:t>
      </w:r>
    </w:p>
    <w:p w:rsidR="007E7D68" w:rsidRDefault="00687F14">
      <w:r>
        <w:t>1 millón de jóvenes formados</w:t>
      </w:r>
    </w:p>
    <w:p w:rsidR="007E7D68" w:rsidRDefault="00687F14">
      <w:r>
        <w:t>200–500 microfranquicias internas</w:t>
      </w:r>
    </w:p>
    <w:p w:rsidR="007E7D68" w:rsidRDefault="00687F14">
      <w:r>
        <w:t>Integración plena con Mirror Smart</w:t>
      </w:r>
    </w:p>
    <w:p w:rsidR="007E7D68" w:rsidRDefault="00687F14">
      <w:r>
        <w:t>A los 36 meses</w:t>
      </w:r>
    </w:p>
    <w:p w:rsidR="007E7D68" w:rsidRDefault="00687F14">
      <w:r>
        <w:t>Red continental</w:t>
      </w:r>
    </w:p>
    <w:p w:rsidR="007E7D68" w:rsidRDefault="00687F14">
      <w:r>
        <w:t>Mapa completo Cuarta Ola A</w:t>
      </w:r>
      <w:r>
        <w:t>rgentina</w:t>
      </w:r>
    </w:p>
    <w:p w:rsidR="007E7D68" w:rsidRDefault="00687F14">
      <w:r>
        <w:t>Índice de productividad juvenil ×50</w:t>
      </w:r>
    </w:p>
    <w:p w:rsidR="007E7D68" w:rsidRDefault="00687F14">
      <w:r>
        <w:t>Exportación del modelo a USA, España y Brasil</w:t>
      </w:r>
    </w:p>
    <w:p w:rsidR="007E7D68" w:rsidRDefault="00687F14">
      <w:r>
        <w:t>⭐</w:t>
      </w:r>
      <w:r>
        <w:t xml:space="preserve"> VOL. V COMPLETO – LISTO PARA PRESENTAR A INVERSORES Y LANZAR</w:t>
      </w:r>
    </w:p>
    <w:p w:rsidR="007E7D68" w:rsidRDefault="00687F14">
      <w:r>
        <w:t>Incluye:</w:t>
      </w:r>
    </w:p>
    <w:p w:rsidR="007E7D68" w:rsidRDefault="00687F14">
      <w:r>
        <w:t>costos,</w:t>
      </w:r>
    </w:p>
    <w:p w:rsidR="007E7D68" w:rsidRDefault="00687F14">
      <w:r>
        <w:t>ingresos,</w:t>
      </w:r>
    </w:p>
    <w:p w:rsidR="007E7D68" w:rsidRDefault="00687F14">
      <w:r>
        <w:t>ROI,</w:t>
      </w:r>
    </w:p>
    <w:p w:rsidR="007E7D68" w:rsidRDefault="00687F14">
      <w:r>
        <w:t>payback,</w:t>
      </w:r>
    </w:p>
    <w:p w:rsidR="007E7D68" w:rsidRDefault="00687F14">
      <w:r>
        <w:t>proyecciones,</w:t>
      </w:r>
    </w:p>
    <w:p w:rsidR="007E7D68" w:rsidRDefault="00687F14">
      <w:r>
        <w:t>escala por sedes,</w:t>
      </w:r>
    </w:p>
    <w:p w:rsidR="007E7D68" w:rsidRDefault="00687F14">
      <w:r>
        <w:t>modelo de franquicia,</w:t>
      </w:r>
    </w:p>
    <w:p w:rsidR="007E7D68" w:rsidRDefault="00687F14">
      <w:r>
        <w:t>impacto</w:t>
      </w:r>
      <w:r>
        <w:t xml:space="preserve"> en el ecosistema.</w:t>
      </w:r>
    </w:p>
    <w:p w:rsidR="007E7D68" w:rsidRDefault="00687F14">
      <w:r>
        <w:t>Si querés, avanzamos con:</w:t>
      </w:r>
    </w:p>
    <w:p w:rsidR="007E7D68" w:rsidRDefault="00687F14">
      <w:r>
        <w:t>📘</w:t>
      </w:r>
      <w:r>
        <w:t xml:space="preserve"> GEN ACADEMY – VOL. VI</w:t>
      </w:r>
    </w:p>
    <w:p w:rsidR="007E7D68" w:rsidRDefault="00687F14">
      <w:r>
        <w:t>MANUAL DEL INSTRUCTOR</w:t>
      </w:r>
    </w:p>
    <w:p w:rsidR="007E7D68" w:rsidRDefault="00687F14">
      <w:r>
        <w:t>Formación, pedagogía, metodología, estándares y protocolos</w:t>
      </w:r>
    </w:p>
    <w:p w:rsidR="007E7D68" w:rsidRDefault="00687F14">
      <w:r>
        <w:t>🟥</w:t>
      </w:r>
      <w:r>
        <w:t xml:space="preserve"> SECCIÓN 1 – EL ROL DEL INSTRUCTOR GEN ACADEMY</w:t>
      </w:r>
    </w:p>
    <w:p w:rsidR="007E7D68" w:rsidRDefault="00687F14">
      <w:r>
        <w:t>1.1 Identidad del instructor</w:t>
      </w:r>
    </w:p>
    <w:p w:rsidR="007E7D68" w:rsidRDefault="00687F14">
      <w:r>
        <w:t>El instructor representa:</w:t>
      </w:r>
    </w:p>
    <w:p w:rsidR="007E7D68" w:rsidRDefault="00687F14">
      <w:r>
        <w:lastRenderedPageBreak/>
        <w:t>la Cuarta Ola,</w:t>
      </w:r>
    </w:p>
    <w:p w:rsidR="007E7D68" w:rsidRDefault="00687F14">
      <w:r>
        <w:t>el orden mental,</w:t>
      </w:r>
    </w:p>
    <w:p w:rsidR="007E7D68" w:rsidRDefault="00687F14">
      <w:r>
        <w:t>el foco,</w:t>
      </w:r>
    </w:p>
    <w:p w:rsidR="007E7D68" w:rsidRDefault="00687F14">
      <w:r>
        <w:t>la claridad,</w:t>
      </w:r>
    </w:p>
    <w:p w:rsidR="007E7D68" w:rsidRDefault="00687F14">
      <w:r>
        <w:t>la rapidez de aprendizaje,</w:t>
      </w:r>
    </w:p>
    <w:p w:rsidR="007E7D68" w:rsidRDefault="00687F14">
      <w:r>
        <w:t>la ética aplicada,</w:t>
      </w:r>
    </w:p>
    <w:p w:rsidR="007E7D68" w:rsidRDefault="00687F14">
      <w:r>
        <w:t>y el futuro productivo del alumno.</w:t>
      </w:r>
    </w:p>
    <w:p w:rsidR="007E7D68" w:rsidRDefault="00687F14">
      <w:r>
        <w:t>1.2 Misión del instructor</w:t>
      </w:r>
    </w:p>
    <w:p w:rsidR="007E7D68" w:rsidRDefault="00687F14">
      <w:r>
        <w:t>“Despertar el potencial del alumno, enseñando tecnología con claridad, motivación y simplicidad</w:t>
      </w:r>
      <w:r>
        <w:t>, guiándolo hasta su transformación personal.”</w:t>
      </w:r>
    </w:p>
    <w:p w:rsidR="007E7D68" w:rsidRDefault="00687F14">
      <w:r>
        <w:t>1.3 Perfil base</w:t>
      </w:r>
    </w:p>
    <w:p w:rsidR="007E7D68" w:rsidRDefault="00687F14">
      <w:r>
        <w:t>Un instructor debe:</w:t>
      </w:r>
    </w:p>
    <w:p w:rsidR="007E7D68" w:rsidRDefault="00687F14">
      <w:r>
        <w:t>tener foco,</w:t>
      </w:r>
    </w:p>
    <w:p w:rsidR="007E7D68" w:rsidRDefault="00687F14">
      <w:r>
        <w:t>estar sereno,</w:t>
      </w:r>
    </w:p>
    <w:p w:rsidR="007E7D68" w:rsidRDefault="00687F14">
      <w:r>
        <w:t>ser claro,</w:t>
      </w:r>
    </w:p>
    <w:p w:rsidR="007E7D68" w:rsidRDefault="00687F14">
      <w:r>
        <w:t>evitar academicismo,</w:t>
      </w:r>
    </w:p>
    <w:p w:rsidR="007E7D68" w:rsidRDefault="00687F14">
      <w:r>
        <w:t>transmitir confianza,</w:t>
      </w:r>
    </w:p>
    <w:p w:rsidR="007E7D68" w:rsidRDefault="00687F14">
      <w:r>
        <w:t>dominar herramientas IA,</w:t>
      </w:r>
    </w:p>
    <w:p w:rsidR="007E7D68" w:rsidRDefault="00687F14">
      <w:r>
        <w:t>manejar grupos,</w:t>
      </w:r>
    </w:p>
    <w:p w:rsidR="007E7D68" w:rsidRDefault="00687F14">
      <w:r>
        <w:t>corregir sin humillar,</w:t>
      </w:r>
    </w:p>
    <w:p w:rsidR="007E7D68" w:rsidRDefault="00687F14">
      <w:r>
        <w:t>motivar sin exagerar,</w:t>
      </w:r>
    </w:p>
    <w:p w:rsidR="007E7D68" w:rsidRDefault="00687F14">
      <w:r>
        <w:t>encarnar la nueva mentalidad.</w:t>
      </w:r>
    </w:p>
    <w:p w:rsidR="007E7D68" w:rsidRDefault="00687F14">
      <w:r>
        <w:t>1.4 Prohibiciones</w:t>
      </w:r>
    </w:p>
    <w:p w:rsidR="007E7D68" w:rsidRDefault="00687F14">
      <w:r>
        <w:t>gritar</w:t>
      </w:r>
    </w:p>
    <w:p w:rsidR="007E7D68" w:rsidRDefault="00687F14">
      <w:r>
        <w:t>humillar</w:t>
      </w:r>
    </w:p>
    <w:p w:rsidR="007E7D68" w:rsidRDefault="00687F14">
      <w:r>
        <w:t>complejizar lo simple</w:t>
      </w:r>
    </w:p>
    <w:p w:rsidR="007E7D68" w:rsidRDefault="00687F14">
      <w:r>
        <w:lastRenderedPageBreak/>
        <w:t>desmotivación</w:t>
      </w:r>
    </w:p>
    <w:p w:rsidR="007E7D68" w:rsidRDefault="00687F14">
      <w:r>
        <w:t>favoritismos</w:t>
      </w:r>
    </w:p>
    <w:p w:rsidR="007E7D68" w:rsidRDefault="00687F14">
      <w:r>
        <w:t>retrasar contenido</w:t>
      </w:r>
    </w:p>
    <w:p w:rsidR="007E7D68" w:rsidRDefault="00687F14">
      <w:r>
        <w:t>imponer ideología</w:t>
      </w:r>
    </w:p>
    <w:p w:rsidR="007E7D68" w:rsidRDefault="00687F14">
      <w:r>
        <w:t>hacer diferencias por género, política o religión</w:t>
      </w:r>
    </w:p>
    <w:p w:rsidR="007E7D68" w:rsidRDefault="00687F14">
      <w:r>
        <w:t>🟦</w:t>
      </w:r>
      <w:r>
        <w:t xml:space="preserve"> SECCIÓN 2 – METODOLOGÍA GEN ACADEMY (FÓRMULA OFICIAL)</w:t>
      </w:r>
    </w:p>
    <w:p w:rsidR="007E7D68" w:rsidRDefault="00687F14">
      <w:r>
        <w:t>La pedagogía es única y disrumpe a todas las academias tradicionales.</w:t>
      </w:r>
    </w:p>
    <w:p w:rsidR="007E7D68" w:rsidRDefault="00687F14">
      <w:r>
        <w:t>La fórmula de enseñanza es:</w:t>
      </w:r>
    </w:p>
    <w:p w:rsidR="007E7D68" w:rsidRDefault="00687F14">
      <w:r>
        <w:t>CLARIDAD + SIMPLICIDAD + DEMOSTRACIÓN + PRÁCTICA INMEDIATA + ENTUSIASMO CONTROLADO</w:t>
      </w:r>
    </w:p>
    <w:p w:rsidR="007E7D68" w:rsidRDefault="00687F14">
      <w:r>
        <w:t>2.1 Principios pedagógicos</w:t>
      </w:r>
    </w:p>
    <w:p w:rsidR="007E7D68" w:rsidRDefault="00687F14">
      <w:r>
        <w:t>Explicación breve (menos de 2 minutos)</w:t>
      </w:r>
    </w:p>
    <w:p w:rsidR="007E7D68" w:rsidRDefault="00687F14">
      <w:r>
        <w:t>Demostra</w:t>
      </w:r>
      <w:r>
        <w:t>ción inmediata</w:t>
      </w:r>
    </w:p>
    <w:p w:rsidR="007E7D68" w:rsidRDefault="00687F14">
      <w:r>
        <w:t>Ejercicio guiado</w:t>
      </w:r>
    </w:p>
    <w:p w:rsidR="007E7D68" w:rsidRDefault="00687F14">
      <w:r>
        <w:t>Aplicación autónoma</w:t>
      </w:r>
    </w:p>
    <w:p w:rsidR="007E7D68" w:rsidRDefault="00687F14">
      <w:r>
        <w:t>Conversión de error en aprendizaje sin juicio</w:t>
      </w:r>
    </w:p>
    <w:p w:rsidR="007E7D68" w:rsidRDefault="00687F14">
      <w:r>
        <w:t>Entrega rápida de resultados</w:t>
      </w:r>
    </w:p>
    <w:p w:rsidR="007E7D68" w:rsidRDefault="00687F14">
      <w:r>
        <w:t>Microprogresión</w:t>
      </w:r>
    </w:p>
    <w:p w:rsidR="007E7D68" w:rsidRDefault="00687F14">
      <w:r>
        <w:t>Cierre motivacional</w:t>
      </w:r>
    </w:p>
    <w:p w:rsidR="007E7D68" w:rsidRDefault="00687F14">
      <w:r>
        <w:t>🟧</w:t>
      </w:r>
      <w:r>
        <w:t xml:space="preserve"> SECCIÓN 3 – LA ESTRUCTURA DE UNA CLASE GEN ACADEMY</w:t>
      </w:r>
    </w:p>
    <w:p w:rsidR="007E7D68" w:rsidRDefault="00687F14">
      <w:r>
        <w:t xml:space="preserve">Cada clase (60–75 min) debe tener esta </w:t>
      </w:r>
      <w:r>
        <w:t>estructura:</w:t>
      </w:r>
    </w:p>
    <w:p w:rsidR="007E7D68" w:rsidRDefault="00687F14">
      <w:r>
        <w:t>1. Apertura (3 min)</w:t>
      </w:r>
    </w:p>
    <w:p w:rsidR="007E7D68" w:rsidRDefault="00687F14">
      <w:r>
        <w:t>saludo</w:t>
      </w:r>
    </w:p>
    <w:p w:rsidR="007E7D68" w:rsidRDefault="00687F14">
      <w:r>
        <w:t>breve motivación</w:t>
      </w:r>
    </w:p>
    <w:p w:rsidR="007E7D68" w:rsidRDefault="00687F14">
      <w:r>
        <w:t>conectar con objetivo del día</w:t>
      </w:r>
    </w:p>
    <w:p w:rsidR="007E7D68" w:rsidRDefault="00687F14">
      <w:r>
        <w:t>2. Activación NeuroYoga (2 min)</w:t>
      </w:r>
    </w:p>
    <w:p w:rsidR="007E7D68" w:rsidRDefault="00687F14">
      <w:r>
        <w:lastRenderedPageBreak/>
        <w:t>respiración + foco</w:t>
      </w:r>
    </w:p>
    <w:p w:rsidR="007E7D68" w:rsidRDefault="00687F14">
      <w:r>
        <w:t>preparar el cerebro</w:t>
      </w:r>
    </w:p>
    <w:p w:rsidR="007E7D68" w:rsidRDefault="00687F14">
      <w:r>
        <w:t>bajar ruido mental</w:t>
      </w:r>
    </w:p>
    <w:p w:rsidR="007E7D68" w:rsidRDefault="00687F14">
      <w:r>
        <w:t>3. Módulo conceptual (5–7 min)</w:t>
      </w:r>
    </w:p>
    <w:p w:rsidR="007E7D68" w:rsidRDefault="00687F14">
      <w:r>
        <w:t>explicación simple</w:t>
      </w:r>
    </w:p>
    <w:p w:rsidR="007E7D68" w:rsidRDefault="00687F14">
      <w:r>
        <w:t>sin tecnicismos innecesarios</w:t>
      </w:r>
    </w:p>
    <w:p w:rsidR="007E7D68" w:rsidRDefault="00687F14">
      <w:r>
        <w:t>solo lo esencial</w:t>
      </w:r>
    </w:p>
    <w:p w:rsidR="007E7D68" w:rsidRDefault="00687F14">
      <w:r>
        <w:t>4. Demostración práctica (5 min)</w:t>
      </w:r>
    </w:p>
    <w:p w:rsidR="007E7D68" w:rsidRDefault="00687F14">
      <w:r>
        <w:t>el instructor muestra cómo se hace</w:t>
      </w:r>
    </w:p>
    <w:p w:rsidR="007E7D68" w:rsidRDefault="00687F14">
      <w:r>
        <w:t>paso a paso</w:t>
      </w:r>
    </w:p>
    <w:p w:rsidR="007E7D68" w:rsidRDefault="00687F14">
      <w:r>
        <w:t>lento y claro</w:t>
      </w:r>
    </w:p>
    <w:p w:rsidR="007E7D68" w:rsidRDefault="00687F14">
      <w:r>
        <w:t>5. Práctica guiada (10–15 min)</w:t>
      </w:r>
    </w:p>
    <w:p w:rsidR="007E7D68" w:rsidRDefault="00687F14">
      <w:r>
        <w:t>todos aplican</w:t>
      </w:r>
    </w:p>
    <w:p w:rsidR="007E7D68" w:rsidRDefault="00687F14">
      <w:r>
        <w:t>instructor observa</w:t>
      </w:r>
    </w:p>
    <w:p w:rsidR="007E7D68" w:rsidRDefault="00687F14">
      <w:r>
        <w:t>corrige en voz baja</w:t>
      </w:r>
    </w:p>
    <w:p w:rsidR="007E7D68" w:rsidRDefault="00687F14">
      <w:r>
        <w:t>refuerza lo entendido</w:t>
      </w:r>
    </w:p>
    <w:p w:rsidR="007E7D68" w:rsidRDefault="00687F14">
      <w:r>
        <w:t>6. Práctica autónoma (15–25 min)</w:t>
      </w:r>
    </w:p>
    <w:p w:rsidR="007E7D68" w:rsidRDefault="00687F14">
      <w:r>
        <w:t xml:space="preserve">cada </w:t>
      </w:r>
      <w:r>
        <w:t>alumno crea su proyecto</w:t>
      </w:r>
    </w:p>
    <w:p w:rsidR="007E7D68" w:rsidRDefault="00687F14">
      <w:r>
        <w:t>instructor circula</w:t>
      </w:r>
    </w:p>
    <w:p w:rsidR="007E7D68" w:rsidRDefault="00687F14">
      <w:r>
        <w:t>sin interrumpir mucho</w:t>
      </w:r>
    </w:p>
    <w:p w:rsidR="007E7D68" w:rsidRDefault="00687F14">
      <w:r>
        <w:t>correcciones rápidas</w:t>
      </w:r>
    </w:p>
    <w:p w:rsidR="007E7D68" w:rsidRDefault="00687F14">
      <w:r>
        <w:t>7. Cierre y recap (3 min)</w:t>
      </w:r>
    </w:p>
    <w:p w:rsidR="007E7D68" w:rsidRDefault="00687F14">
      <w:r>
        <w:t>reforzar lo aprendido</w:t>
      </w:r>
    </w:p>
    <w:p w:rsidR="007E7D68" w:rsidRDefault="00687F14">
      <w:r>
        <w:t>elogiar avances reales</w:t>
      </w:r>
    </w:p>
    <w:p w:rsidR="007E7D68" w:rsidRDefault="00687F14">
      <w:r>
        <w:t>anticipar próxima clase</w:t>
      </w:r>
    </w:p>
    <w:p w:rsidR="007E7D68" w:rsidRDefault="00687F14">
      <w:r>
        <w:t>8. Foto o reel (opcional)</w:t>
      </w:r>
    </w:p>
    <w:p w:rsidR="007E7D68" w:rsidRDefault="00687F14">
      <w:r>
        <w:lastRenderedPageBreak/>
        <w:t>contenido para redes</w:t>
      </w:r>
    </w:p>
    <w:p w:rsidR="007E7D68" w:rsidRDefault="00687F14">
      <w:r>
        <w:t>reforzar identidad grupal</w:t>
      </w:r>
    </w:p>
    <w:p w:rsidR="007E7D68" w:rsidRDefault="00687F14">
      <w:r>
        <w:t>mo</w:t>
      </w:r>
      <w:r>
        <w:t>strar progreso</w:t>
      </w:r>
    </w:p>
    <w:p w:rsidR="007E7D68" w:rsidRDefault="00687F14">
      <w:r>
        <w:t>🟩</w:t>
      </w:r>
      <w:r>
        <w:t xml:space="preserve"> SECCIÓN 4 – HERRAMIENTAS OBLIGATORIAS DEL INSTRUCTOR</w:t>
      </w:r>
    </w:p>
    <w:p w:rsidR="007E7D68" w:rsidRDefault="00687F14">
      <w:r>
        <w:t>4.1 Dominio mínimo de IA</w:t>
      </w:r>
    </w:p>
    <w:p w:rsidR="007E7D68" w:rsidRDefault="00687F14">
      <w:r>
        <w:t>El instructor debe dominar:</w:t>
      </w:r>
    </w:p>
    <w:p w:rsidR="007E7D68" w:rsidRDefault="00687F14">
      <w:r>
        <w:t>IA generativa de texto</w:t>
      </w:r>
    </w:p>
    <w:p w:rsidR="007E7D68" w:rsidRDefault="00687F14">
      <w:r>
        <w:t>IA de imagen</w:t>
      </w:r>
    </w:p>
    <w:p w:rsidR="007E7D68" w:rsidRDefault="00687F14">
      <w:r>
        <w:t>IA de video</w:t>
      </w:r>
    </w:p>
    <w:p w:rsidR="007E7D68" w:rsidRDefault="00687F14">
      <w:r>
        <w:t>IA de música</w:t>
      </w:r>
    </w:p>
    <w:p w:rsidR="007E7D68" w:rsidRDefault="00687F14">
      <w:r>
        <w:t>workflows básicos</w:t>
      </w:r>
    </w:p>
    <w:p w:rsidR="007E7D68" w:rsidRDefault="00687F14">
      <w:r>
        <w:t>prompts eficientes</w:t>
      </w:r>
    </w:p>
    <w:p w:rsidR="007E7D68" w:rsidRDefault="00687F14">
      <w:r>
        <w:t>automatizaciones simples</w:t>
      </w:r>
    </w:p>
    <w:p w:rsidR="007E7D68" w:rsidRDefault="00687F14">
      <w:r>
        <w:t xml:space="preserve">4.2 </w:t>
      </w:r>
      <w:r>
        <w:t>Listado de herramientas estándar</w:t>
      </w:r>
    </w:p>
    <w:p w:rsidR="007E7D68" w:rsidRDefault="00687F14">
      <w:r>
        <w:t>ChatGPT</w:t>
      </w:r>
    </w:p>
    <w:p w:rsidR="007E7D68" w:rsidRDefault="00687F14">
      <w:r>
        <w:t>Claude / Gemini (opcional)</w:t>
      </w:r>
    </w:p>
    <w:p w:rsidR="007E7D68" w:rsidRDefault="00687F14">
      <w:r>
        <w:t>Runway / Pika / Luma (video)</w:t>
      </w:r>
    </w:p>
    <w:p w:rsidR="007E7D68" w:rsidRDefault="00687F14">
      <w:r>
        <w:t>Midjourney / Leonardo / DALL·E (imagen)</w:t>
      </w:r>
    </w:p>
    <w:p w:rsidR="007E7D68" w:rsidRDefault="00687F14">
      <w:r>
        <w:t>Suno / Udio (música)</w:t>
      </w:r>
    </w:p>
    <w:p w:rsidR="007E7D68" w:rsidRDefault="00687F14">
      <w:r>
        <w:t>Herramientas IA de oficina (Docs, Word, etc.)</w:t>
      </w:r>
    </w:p>
    <w:p w:rsidR="007E7D68" w:rsidRDefault="00687F14">
      <w:r>
        <w:t>4.3 Herramientas de clase</w:t>
      </w:r>
    </w:p>
    <w:p w:rsidR="007E7D68" w:rsidRDefault="00687F14">
      <w:r>
        <w:t>proyector o TV</w:t>
      </w:r>
    </w:p>
    <w:p w:rsidR="007E7D68" w:rsidRDefault="00687F14">
      <w:r>
        <w:t>notebook de</w:t>
      </w:r>
      <w:r>
        <w:t>l instructor</w:t>
      </w:r>
    </w:p>
    <w:p w:rsidR="007E7D68" w:rsidRDefault="00687F14">
      <w:r>
        <w:t>fichas de ejercicios</w:t>
      </w:r>
    </w:p>
    <w:p w:rsidR="007E7D68" w:rsidRDefault="00687F14">
      <w:r>
        <w:t>guión de clase</w:t>
      </w:r>
    </w:p>
    <w:p w:rsidR="007E7D68" w:rsidRDefault="00687F14">
      <w:r>
        <w:t>herramienta IA abierta</w:t>
      </w:r>
    </w:p>
    <w:p w:rsidR="007E7D68" w:rsidRDefault="00687F14">
      <w:r>
        <w:lastRenderedPageBreak/>
        <w:t>🟫</w:t>
      </w:r>
      <w:r>
        <w:t xml:space="preserve"> SECCIÓN 5 – MANUAL DE COMUNICACIÓN DEL INSTRUCTOR</w:t>
      </w:r>
    </w:p>
    <w:p w:rsidR="007E7D68" w:rsidRDefault="00687F14">
      <w:r>
        <w:t>5.1 Cómo hablar</w:t>
      </w:r>
    </w:p>
    <w:p w:rsidR="007E7D68" w:rsidRDefault="00687F14">
      <w:r>
        <w:t>pausado</w:t>
      </w:r>
    </w:p>
    <w:p w:rsidR="007E7D68" w:rsidRDefault="00687F14">
      <w:r>
        <w:t>simple</w:t>
      </w:r>
    </w:p>
    <w:p w:rsidR="007E7D68" w:rsidRDefault="00687F14">
      <w:r>
        <w:t>sin tecnicismos</w:t>
      </w:r>
    </w:p>
    <w:p w:rsidR="007E7D68" w:rsidRDefault="00687F14">
      <w:r>
        <w:t>tono firme pero amable</w:t>
      </w:r>
    </w:p>
    <w:p w:rsidR="007E7D68" w:rsidRDefault="00687F14">
      <w:r>
        <w:t>inspirador</w:t>
      </w:r>
    </w:p>
    <w:p w:rsidR="007E7D68" w:rsidRDefault="00687F14">
      <w:r>
        <w:t>5.2 Cómo corregir</w:t>
      </w:r>
    </w:p>
    <w:p w:rsidR="007E7D68" w:rsidRDefault="00687F14">
      <w:r>
        <w:t>nunca negativo</w:t>
      </w:r>
    </w:p>
    <w:p w:rsidR="007E7D68" w:rsidRDefault="00687F14">
      <w:r>
        <w:t xml:space="preserve">nunca </w:t>
      </w:r>
      <w:r>
        <w:t>confrontativo</w:t>
      </w:r>
    </w:p>
    <w:p w:rsidR="007E7D68" w:rsidRDefault="00687F14">
      <w:r>
        <w:t>siempre pedagógico</w:t>
      </w:r>
    </w:p>
    <w:p w:rsidR="007E7D68" w:rsidRDefault="00687F14">
      <w:r>
        <w:t>Ejemplo:</w:t>
      </w:r>
      <w:r>
        <w:br/>
        <w:t>❌ “Está mal.”</w:t>
      </w:r>
      <w:r>
        <w:br/>
        <w:t>✔ “Probemos así, mirá qué pasa si usás este enfoque.”</w:t>
      </w:r>
    </w:p>
    <w:p w:rsidR="007E7D68" w:rsidRDefault="00687F14">
      <w:r>
        <w:t>5.3 Cómo motivar</w:t>
      </w:r>
    </w:p>
    <w:p w:rsidR="007E7D68" w:rsidRDefault="00687F14">
      <w:r>
        <w:t>con hechos</w:t>
      </w:r>
    </w:p>
    <w:p w:rsidR="007E7D68" w:rsidRDefault="00687F14">
      <w:r>
        <w:t>con avances del alumno</w:t>
      </w:r>
    </w:p>
    <w:p w:rsidR="007E7D68" w:rsidRDefault="00687F14">
      <w:r>
        <w:t>sin promesas absurdas</w:t>
      </w:r>
    </w:p>
    <w:p w:rsidR="007E7D68" w:rsidRDefault="00687F14">
      <w:r>
        <w:t>mostrando progreso real</w:t>
      </w:r>
    </w:p>
    <w:p w:rsidR="007E7D68" w:rsidRDefault="00687F14">
      <w:r>
        <w:t>🟥</w:t>
      </w:r>
      <w:r>
        <w:t xml:space="preserve"> SECCIÓN 6 – DISCIPLINA Y GESTIÓN DEL AULA</w:t>
      </w:r>
    </w:p>
    <w:p w:rsidR="007E7D68" w:rsidRDefault="00687F14">
      <w:r>
        <w:t xml:space="preserve">6.1 </w:t>
      </w:r>
      <w:r>
        <w:t>Regla principal</w:t>
      </w:r>
    </w:p>
    <w:p w:rsidR="007E7D68" w:rsidRDefault="00687F14">
      <w:r>
        <w:t>Orden mental = orden en el aula.</w:t>
      </w:r>
    </w:p>
    <w:p w:rsidR="007E7D68" w:rsidRDefault="00687F14">
      <w:r>
        <w:t>6.2 Protocolo de convivencia</w:t>
      </w:r>
    </w:p>
    <w:p w:rsidR="007E7D68" w:rsidRDefault="00687F14">
      <w:r>
        <w:t>respeto</w:t>
      </w:r>
    </w:p>
    <w:p w:rsidR="007E7D68" w:rsidRDefault="00687F14">
      <w:r>
        <w:t>foco</w:t>
      </w:r>
    </w:p>
    <w:p w:rsidR="007E7D68" w:rsidRDefault="00687F14">
      <w:r>
        <w:t>nada de gritos</w:t>
      </w:r>
    </w:p>
    <w:p w:rsidR="007E7D68" w:rsidRDefault="00687F14">
      <w:r>
        <w:t>nada de chistes ofensivos</w:t>
      </w:r>
    </w:p>
    <w:p w:rsidR="007E7D68" w:rsidRDefault="00687F14">
      <w:r>
        <w:lastRenderedPageBreak/>
        <w:t>cero bullying</w:t>
      </w:r>
    </w:p>
    <w:p w:rsidR="007E7D68" w:rsidRDefault="00687F14">
      <w:r>
        <w:t>cero política/religión</w:t>
      </w:r>
    </w:p>
    <w:p w:rsidR="007E7D68" w:rsidRDefault="00687F14">
      <w:r>
        <w:t>6.3 Manejo de alumnos difíciles</w:t>
      </w:r>
    </w:p>
    <w:p w:rsidR="007E7D68" w:rsidRDefault="00687F14">
      <w:r>
        <w:t>acercarse y hablar en privado</w:t>
      </w:r>
    </w:p>
    <w:p w:rsidR="007E7D68" w:rsidRDefault="00687F14">
      <w:r>
        <w:t>aplicar microcorrección</w:t>
      </w:r>
    </w:p>
    <w:p w:rsidR="007E7D68" w:rsidRDefault="00687F14">
      <w:r>
        <w:t>a</w:t>
      </w:r>
      <w:r>
        <w:t>dvertencia suave</w:t>
      </w:r>
    </w:p>
    <w:p w:rsidR="007E7D68" w:rsidRDefault="00687F14">
      <w:r>
        <w:t>si persiste, escalación al coordinador</w:t>
      </w:r>
    </w:p>
    <w:p w:rsidR="007E7D68" w:rsidRDefault="00687F14">
      <w:r>
        <w:t>🟦</w:t>
      </w:r>
      <w:r>
        <w:t xml:space="preserve"> SECCIÓN 7 – EVALUACIÓN DEL ALUMNO</w:t>
      </w:r>
    </w:p>
    <w:p w:rsidR="007E7D68" w:rsidRDefault="00687F14">
      <w:r>
        <w:t>Gen Academy evalúa progreso, no memoria.</w:t>
      </w:r>
    </w:p>
    <w:p w:rsidR="007E7D68" w:rsidRDefault="00687F14">
      <w:r>
        <w:t>7.1 Indicadores</w:t>
      </w:r>
    </w:p>
    <w:p w:rsidR="007E7D68" w:rsidRDefault="00687F14">
      <w:r>
        <w:t>claridad en el uso de IA</w:t>
      </w:r>
    </w:p>
    <w:p w:rsidR="007E7D68" w:rsidRDefault="00687F14">
      <w:r>
        <w:t>creatividad</w:t>
      </w:r>
    </w:p>
    <w:p w:rsidR="007E7D68" w:rsidRDefault="00687F14">
      <w:r>
        <w:t>rapidez para resolver</w:t>
      </w:r>
    </w:p>
    <w:p w:rsidR="007E7D68" w:rsidRDefault="00687F14">
      <w:r>
        <w:t>capacidad de aplicar</w:t>
      </w:r>
    </w:p>
    <w:p w:rsidR="007E7D68" w:rsidRDefault="00687F14">
      <w:r>
        <w:t>comportamiento y foco</w:t>
      </w:r>
    </w:p>
    <w:p w:rsidR="007E7D68" w:rsidRDefault="00687F14">
      <w:r>
        <w:t>calidad de proyecto final</w:t>
      </w:r>
    </w:p>
    <w:p w:rsidR="007E7D68" w:rsidRDefault="00687F14">
      <w:r>
        <w:t>7.2 Certificación</w:t>
      </w:r>
    </w:p>
    <w:p w:rsidR="007E7D68" w:rsidRDefault="00687F14">
      <w:r>
        <w:t>Cada nivel termina con:</w:t>
      </w:r>
    </w:p>
    <w:p w:rsidR="007E7D68" w:rsidRDefault="00687F14">
      <w:r>
        <w:t>ejercicio práctico</w:t>
      </w:r>
    </w:p>
    <w:p w:rsidR="007E7D68" w:rsidRDefault="00687F14">
      <w:r>
        <w:t>proyecto propio</w:t>
      </w:r>
    </w:p>
    <w:p w:rsidR="007E7D68" w:rsidRDefault="00687F14">
      <w:r>
        <w:t>breve entrevista de cierre</w:t>
      </w:r>
    </w:p>
    <w:p w:rsidR="007E7D68" w:rsidRDefault="00687F14">
      <w:r>
        <w:t>🟧</w:t>
      </w:r>
      <w:r>
        <w:t xml:space="preserve"> SECCIÓN 8 – PROTOCOLO DE CLASES ESPECIALES</w:t>
      </w:r>
    </w:p>
    <w:p w:rsidR="007E7D68" w:rsidRDefault="00687F14">
      <w:r>
        <w:t>8.1 Masterclass mensual</w:t>
      </w:r>
    </w:p>
    <w:p w:rsidR="007E7D68" w:rsidRDefault="00687F14">
      <w:r>
        <w:t>El instructor participa en:</w:t>
      </w:r>
    </w:p>
    <w:p w:rsidR="007E7D68" w:rsidRDefault="00687F14">
      <w:r>
        <w:t>demostración</w:t>
      </w:r>
    </w:p>
    <w:p w:rsidR="007E7D68" w:rsidRDefault="00687F14">
      <w:r>
        <w:t>guía de ejercic</w:t>
      </w:r>
      <w:r>
        <w:t>ios</w:t>
      </w:r>
    </w:p>
    <w:p w:rsidR="007E7D68" w:rsidRDefault="00687F14">
      <w:r>
        <w:lastRenderedPageBreak/>
        <w:t>recepción de interesados</w:t>
      </w:r>
    </w:p>
    <w:p w:rsidR="007E7D68" w:rsidRDefault="00687F14">
      <w:r>
        <w:t>asistencia al cierre de ventas</w:t>
      </w:r>
    </w:p>
    <w:p w:rsidR="007E7D68" w:rsidRDefault="00687F14">
      <w:r>
        <w:t>8.2 Clases para empresas (B2B)</w:t>
      </w:r>
    </w:p>
    <w:p w:rsidR="007E7D68" w:rsidRDefault="00687F14">
      <w:r>
        <w:t>El instructor:</w:t>
      </w:r>
    </w:p>
    <w:p w:rsidR="007E7D68" w:rsidRDefault="00687F14">
      <w:r>
        <w:t>presenta con claridad</w:t>
      </w:r>
    </w:p>
    <w:p w:rsidR="007E7D68" w:rsidRDefault="00687F14">
      <w:r>
        <w:t>adapta contenido</w:t>
      </w:r>
    </w:p>
    <w:p w:rsidR="007E7D68" w:rsidRDefault="00687F14">
      <w:r>
        <w:t>evita tecnicismos</w:t>
      </w:r>
    </w:p>
    <w:p w:rsidR="007E7D68" w:rsidRDefault="00687F14">
      <w:r>
        <w:t>muestra resultados inmediatos</w:t>
      </w:r>
    </w:p>
    <w:p w:rsidR="007E7D68" w:rsidRDefault="00687F14">
      <w:r>
        <w:t>8.3 Activaciones urbanas</w:t>
      </w:r>
    </w:p>
    <w:p w:rsidR="007E7D68" w:rsidRDefault="00687F14">
      <w:r>
        <w:t>talleres IA en colegios</w:t>
      </w:r>
    </w:p>
    <w:p w:rsidR="007E7D68" w:rsidRDefault="00687F14">
      <w:r>
        <w:t xml:space="preserve">eventos </w:t>
      </w:r>
      <w:r>
        <w:t>culturales</w:t>
      </w:r>
    </w:p>
    <w:p w:rsidR="007E7D68" w:rsidRDefault="00687F14">
      <w:r>
        <w:t>actividades gratuitas</w:t>
      </w:r>
    </w:p>
    <w:p w:rsidR="007E7D68" w:rsidRDefault="00687F14">
      <w:r>
        <w:t>El instructor debe ser el embajador de Gen Academy.</w:t>
      </w:r>
    </w:p>
    <w:p w:rsidR="007E7D68" w:rsidRDefault="00687F14">
      <w:r>
        <w:t>🟩</w:t>
      </w:r>
      <w:r>
        <w:t xml:space="preserve"> SECCIÓN 9 – FORMACIÓN DE INSTRUCTORES (SISTEMA INTERNO)</w:t>
      </w:r>
    </w:p>
    <w:p w:rsidR="007E7D68" w:rsidRDefault="00687F14">
      <w:r>
        <w:t>9.1 Niveles de instructor</w:t>
      </w:r>
    </w:p>
    <w:p w:rsidR="007E7D68" w:rsidRDefault="00687F14">
      <w:r>
        <w:t>Instructor Junior</w:t>
      </w:r>
    </w:p>
    <w:p w:rsidR="007E7D68" w:rsidRDefault="00687F14">
      <w:r>
        <w:t>Instructor Senior</w:t>
      </w:r>
    </w:p>
    <w:p w:rsidR="007E7D68" w:rsidRDefault="00687F14">
      <w:r>
        <w:t>Instructor Experto</w:t>
      </w:r>
    </w:p>
    <w:p w:rsidR="007E7D68" w:rsidRDefault="00687F14">
      <w:r>
        <w:t>Mentor de Instructores</w:t>
      </w:r>
    </w:p>
    <w:p w:rsidR="007E7D68" w:rsidRDefault="00687F14">
      <w:r>
        <w:t>Director</w:t>
      </w:r>
      <w:r>
        <w:t xml:space="preserve"> Académico de Sede</w:t>
      </w:r>
    </w:p>
    <w:p w:rsidR="007E7D68" w:rsidRDefault="00687F14">
      <w:r>
        <w:t>9.2 Proceso de formación</w:t>
      </w:r>
    </w:p>
    <w:p w:rsidR="007E7D68" w:rsidRDefault="00687F14">
      <w:r>
        <w:t>10 horas de práctica IA</w:t>
      </w:r>
    </w:p>
    <w:p w:rsidR="007E7D68" w:rsidRDefault="00687F14">
      <w:r>
        <w:t>10 horas de pedagogía Gen Academy</w:t>
      </w:r>
    </w:p>
    <w:p w:rsidR="007E7D68" w:rsidRDefault="00687F14">
      <w:r>
        <w:t>5 clases observadas</w:t>
      </w:r>
    </w:p>
    <w:p w:rsidR="007E7D68" w:rsidRDefault="00687F14">
      <w:r>
        <w:t>5 clases dictadas supervisadas</w:t>
      </w:r>
    </w:p>
    <w:p w:rsidR="007E7D68" w:rsidRDefault="00687F14">
      <w:r>
        <w:t>1 evaluación final</w:t>
      </w:r>
    </w:p>
    <w:p w:rsidR="007E7D68" w:rsidRDefault="00687F14">
      <w:r>
        <w:lastRenderedPageBreak/>
        <w:t>🟫</w:t>
      </w:r>
      <w:r>
        <w:t xml:space="preserve"> SECCIÓN 10 – MANUAL DE RENDIMIENTO DEL INSTRUCTOR</w:t>
      </w:r>
    </w:p>
    <w:p w:rsidR="007E7D68" w:rsidRDefault="00687F14">
      <w:r>
        <w:t>10.1 Indicadores clave</w:t>
      </w:r>
    </w:p>
    <w:p w:rsidR="007E7D68" w:rsidRDefault="00687F14">
      <w:r>
        <w:t>asistenc</w:t>
      </w:r>
      <w:r>
        <w:t>ia</w:t>
      </w:r>
    </w:p>
    <w:p w:rsidR="007E7D68" w:rsidRDefault="00687F14">
      <w:r>
        <w:t>puntualidad</w:t>
      </w:r>
    </w:p>
    <w:p w:rsidR="007E7D68" w:rsidRDefault="00687F14">
      <w:r>
        <w:t>claridad</w:t>
      </w:r>
    </w:p>
    <w:p w:rsidR="007E7D68" w:rsidRDefault="00687F14">
      <w:r>
        <w:t>satisfacción alumnos</w:t>
      </w:r>
    </w:p>
    <w:p w:rsidR="007E7D68" w:rsidRDefault="00687F14">
      <w:r>
        <w:t>tasa de retención</w:t>
      </w:r>
    </w:p>
    <w:p w:rsidR="007E7D68" w:rsidRDefault="00687F14">
      <w:r>
        <w:t>eficiencia al corregir</w:t>
      </w:r>
    </w:p>
    <w:p w:rsidR="007E7D68" w:rsidRDefault="00687F14">
      <w:r>
        <w:t>calidad de los resultados del grupo</w:t>
      </w:r>
    </w:p>
    <w:p w:rsidR="007E7D68" w:rsidRDefault="00687F14">
      <w:r>
        <w:t>10.2 Bonificaciones</w:t>
      </w:r>
    </w:p>
    <w:p w:rsidR="007E7D68" w:rsidRDefault="00687F14">
      <w:r>
        <w:t>clases adicionales</w:t>
      </w:r>
    </w:p>
    <w:p w:rsidR="007E7D68" w:rsidRDefault="00687F14">
      <w:r>
        <w:t>cursos avanzados gratuitos</w:t>
      </w:r>
    </w:p>
    <w:p w:rsidR="007E7D68" w:rsidRDefault="00687F14">
      <w:r>
        <w:t>acceso preferencial a microfranquicias</w:t>
      </w:r>
    </w:p>
    <w:p w:rsidR="007E7D68" w:rsidRDefault="00687F14">
      <w:r>
        <w:t>reconocimiento mensual</w:t>
      </w:r>
    </w:p>
    <w:p w:rsidR="007E7D68" w:rsidRDefault="00687F14">
      <w:r>
        <w:t>⭐</w:t>
      </w:r>
      <w:r>
        <w:t xml:space="preserve"> VOL.</w:t>
      </w:r>
      <w:r>
        <w:t xml:space="preserve"> VI COMPLETO – MANUAL DEL INSTRUCTOR LISTO</w:t>
      </w:r>
    </w:p>
    <w:p w:rsidR="007E7D68" w:rsidRDefault="00687F14">
      <w:r>
        <w:t>Este volumen establece:</w:t>
      </w:r>
    </w:p>
    <w:p w:rsidR="007E7D68" w:rsidRDefault="00687F14">
      <w:r>
        <w:t>el estándar pedagógico,</w:t>
      </w:r>
    </w:p>
    <w:p w:rsidR="007E7D68" w:rsidRDefault="00687F14">
      <w:r>
        <w:t>la uniformidad de enseñanza,</w:t>
      </w:r>
    </w:p>
    <w:p w:rsidR="007E7D68" w:rsidRDefault="00687F14">
      <w:r>
        <w:t>la calidad educativa,</w:t>
      </w:r>
    </w:p>
    <w:p w:rsidR="007E7D68" w:rsidRDefault="00687F14">
      <w:r>
        <w:t>la identidad del instructor,</w:t>
      </w:r>
    </w:p>
    <w:p w:rsidR="007E7D68" w:rsidRDefault="00687F14">
      <w:r>
        <w:t>y la estructura de profesionalización interna.</w:t>
      </w:r>
    </w:p>
    <w:p w:rsidR="007E7D68" w:rsidRDefault="00687F14">
      <w:r>
        <w:t>Cuando estés listo, seguimos con:</w:t>
      </w:r>
    </w:p>
    <w:p w:rsidR="007E7D68" w:rsidRDefault="00687F14">
      <w:r>
        <w:t>📘</w:t>
      </w:r>
      <w:r>
        <w:t xml:space="preserve"> </w:t>
      </w:r>
      <w:r>
        <w:t>GEN ACADEMY – VOL. VII</w:t>
      </w:r>
    </w:p>
    <w:p w:rsidR="007E7D68" w:rsidRDefault="00687F14">
      <w:r>
        <w:t>MANUAL DE CALIDAD Y AUDITORÍA INTERNA</w:t>
      </w:r>
    </w:p>
    <w:p w:rsidR="007E7D68" w:rsidRDefault="00687F14">
      <w:r>
        <w:t>Estándares, indicadores, control, protocolos y certificaciones</w:t>
      </w:r>
    </w:p>
    <w:p w:rsidR="007E7D68" w:rsidRDefault="00687F14">
      <w:r>
        <w:t>🟥</w:t>
      </w:r>
      <w:r>
        <w:t xml:space="preserve"> SECCIÓN 1 – OBJETIVO DEL SISTEMA DE CALIDAD</w:t>
      </w:r>
    </w:p>
    <w:p w:rsidR="007E7D68" w:rsidRDefault="00687F14">
      <w:r>
        <w:lastRenderedPageBreak/>
        <w:t>El objetivo es asegurar que cada sede —propia o franquiciada— mantenga:</w:t>
      </w:r>
    </w:p>
    <w:p w:rsidR="007E7D68" w:rsidRDefault="00687F14">
      <w:r>
        <w:t>la misma expe</w:t>
      </w:r>
      <w:r>
        <w:t>riencia de aprendizaje,</w:t>
      </w:r>
    </w:p>
    <w:p w:rsidR="007E7D68" w:rsidRDefault="00687F14">
      <w:r>
        <w:t>el mismo nivel de orden,</w:t>
      </w:r>
    </w:p>
    <w:p w:rsidR="007E7D68" w:rsidRDefault="00687F14">
      <w:r>
        <w:t>la misma pedagogía,</w:t>
      </w:r>
    </w:p>
    <w:p w:rsidR="007E7D68" w:rsidRDefault="00687F14">
      <w:r>
        <w:t>la misma estética,</w:t>
      </w:r>
    </w:p>
    <w:p w:rsidR="007E7D68" w:rsidRDefault="00687F14">
      <w:r>
        <w:t>la misma eficacia,</w:t>
      </w:r>
    </w:p>
    <w:p w:rsidR="007E7D68" w:rsidRDefault="00687F14">
      <w:r>
        <w:t>y la misma ética de trabajo.</w:t>
      </w:r>
    </w:p>
    <w:p w:rsidR="007E7D68" w:rsidRDefault="00687F14">
      <w:r>
        <w:t>🟦</w:t>
      </w:r>
      <w:r>
        <w:t xml:space="preserve"> SECCIÓN 2 – ESTRUCTURA DEL SISTEMA DE CALIDAD</w:t>
      </w:r>
    </w:p>
    <w:p w:rsidR="007E7D68" w:rsidRDefault="00687F14">
      <w:r>
        <w:t>El sistema se compone de 5 bloques:</w:t>
      </w:r>
    </w:p>
    <w:p w:rsidR="007E7D68" w:rsidRDefault="00687F14">
      <w:r>
        <w:t xml:space="preserve">Estándares obligatorios (DO’s &amp; </w:t>
      </w:r>
      <w:r>
        <w:t>DON’Ts)</w:t>
      </w:r>
    </w:p>
    <w:p w:rsidR="007E7D68" w:rsidRDefault="00687F14">
      <w:r>
        <w:t>Protocolos operativos</w:t>
      </w:r>
    </w:p>
    <w:p w:rsidR="007E7D68" w:rsidRDefault="00687F14">
      <w:r>
        <w:t>Indicadores de calidad (KPIs)</w:t>
      </w:r>
    </w:p>
    <w:p w:rsidR="007E7D68" w:rsidRDefault="00687F14">
      <w:r>
        <w:t>Auditorías mensuales y trimestrales</w:t>
      </w:r>
    </w:p>
    <w:p w:rsidR="007E7D68" w:rsidRDefault="00687F14">
      <w:r>
        <w:t>Sistema de certificación y recertificación</w:t>
      </w:r>
    </w:p>
    <w:p w:rsidR="007E7D68" w:rsidRDefault="00687F14">
      <w:r>
        <w:t>Cada bloque está diseñado para ser rápido, claro y aplicable sin burocracia.</w:t>
      </w:r>
    </w:p>
    <w:p w:rsidR="007E7D68" w:rsidRDefault="00687F14">
      <w:r>
        <w:t>🟧</w:t>
      </w:r>
      <w:r>
        <w:t xml:space="preserve"> SECCIÓN 3 – ESTÁNDARES OBLIGATORIOS (</w:t>
      </w:r>
      <w:r>
        <w:t>DO’s &amp; DON’Ts)</w:t>
      </w:r>
    </w:p>
    <w:p w:rsidR="007E7D68" w:rsidRDefault="00687F14">
      <w:r>
        <w:t>3.1 Estándares de marca (DO’s)</w:t>
      </w:r>
    </w:p>
    <w:p w:rsidR="007E7D68" w:rsidRDefault="00687F14">
      <w:r>
        <w:t>Cada sede debe cumplir:</w:t>
      </w:r>
    </w:p>
    <w:p w:rsidR="007E7D68" w:rsidRDefault="00687F14">
      <w:r>
        <w:t>✔</w:t>
      </w:r>
      <w:r>
        <w:t xml:space="preserve"> Estética minimalista</w:t>
      </w:r>
      <w:r>
        <w:br/>
        <w:t>✔ Mobiliario uniforme</w:t>
      </w:r>
      <w:r>
        <w:br/>
        <w:t>✔ Colores oficiales (blanco, negro, azul eléctrico)</w:t>
      </w:r>
      <w:r>
        <w:br/>
        <w:t>✔ Cartelería impecable</w:t>
      </w:r>
      <w:r>
        <w:br/>
        <w:t>✔ Vidriera activa</w:t>
      </w:r>
      <w:r>
        <w:br/>
        <w:t>✔ Mirrow Smart (si está instalado)</w:t>
      </w:r>
      <w:r>
        <w:br/>
        <w:t>✔ Orden visua</w:t>
      </w:r>
      <w:r>
        <w:t>l total</w:t>
      </w:r>
      <w:r>
        <w:br/>
        <w:t>✔ Limpieza sin excepción</w:t>
      </w:r>
    </w:p>
    <w:p w:rsidR="007E7D68" w:rsidRDefault="00687F14">
      <w:r>
        <w:t>3.2 Estándares de marca (DON’Ts)</w:t>
      </w:r>
    </w:p>
    <w:p w:rsidR="007E7D68" w:rsidRDefault="00687F14">
      <w:r>
        <w:t>❌</w:t>
      </w:r>
      <w:r>
        <w:t xml:space="preserve"> muebles rotos</w:t>
      </w:r>
      <w:r>
        <w:br/>
        <w:t>❌ paredes sucias</w:t>
      </w:r>
      <w:r>
        <w:br/>
        <w:t>❌ carteles caseros</w:t>
      </w:r>
      <w:r>
        <w:br/>
      </w:r>
      <w:r>
        <w:lastRenderedPageBreak/>
        <w:t>❌ papeles dispersos</w:t>
      </w:r>
      <w:r>
        <w:br/>
        <w:t>❌ cables sueltos</w:t>
      </w:r>
      <w:r>
        <w:br/>
        <w:t>❌ desorden visual</w:t>
      </w:r>
      <w:r>
        <w:br/>
        <w:t>❌ ruido visual en pizarras o vidrieras</w:t>
      </w:r>
    </w:p>
    <w:p w:rsidR="007E7D68" w:rsidRDefault="00687F14">
      <w:r>
        <w:t>🟩</w:t>
      </w:r>
      <w:r>
        <w:t xml:space="preserve"> SECCIÓN 4 – PROTOCOLOS OPERATIVOS</w:t>
      </w:r>
    </w:p>
    <w:p w:rsidR="007E7D68" w:rsidRDefault="00687F14">
      <w:r>
        <w:t xml:space="preserve">4.1 </w:t>
      </w:r>
      <w:r>
        <w:t>Apertura diaria</w:t>
      </w:r>
    </w:p>
    <w:p w:rsidR="007E7D68" w:rsidRDefault="00687F14">
      <w:r>
        <w:t>limpieza rápida</w:t>
      </w:r>
    </w:p>
    <w:p w:rsidR="007E7D68" w:rsidRDefault="00687F14">
      <w:r>
        <w:t>prender TV/iluminación</w:t>
      </w:r>
    </w:p>
    <w:p w:rsidR="007E7D68" w:rsidRDefault="00687F14">
      <w:r>
        <w:t>abrir herramientas IA</w:t>
      </w:r>
    </w:p>
    <w:p w:rsidR="007E7D68" w:rsidRDefault="00687F14">
      <w:r>
        <w:t>revisar material del día</w:t>
      </w:r>
    </w:p>
    <w:p w:rsidR="007E7D68" w:rsidRDefault="00687F14">
      <w:r>
        <w:t>preparar la planilla de clase</w:t>
      </w:r>
    </w:p>
    <w:p w:rsidR="007E7D68" w:rsidRDefault="00687F14">
      <w:r>
        <w:t>verificar equipos</w:t>
      </w:r>
    </w:p>
    <w:p w:rsidR="007E7D68" w:rsidRDefault="00687F14">
      <w:r>
        <w:t>4.2 Cierre diario</w:t>
      </w:r>
    </w:p>
    <w:p w:rsidR="007E7D68" w:rsidRDefault="00687F14">
      <w:r>
        <w:t>apagar equipos</w:t>
      </w:r>
    </w:p>
    <w:p w:rsidR="007E7D68" w:rsidRDefault="00687F14">
      <w:r>
        <w:t>ordenar mesadas</w:t>
      </w:r>
    </w:p>
    <w:p w:rsidR="007E7D68" w:rsidRDefault="00687F14">
      <w:r>
        <w:t>limpiar escritorios</w:t>
      </w:r>
    </w:p>
    <w:p w:rsidR="007E7D68" w:rsidRDefault="00687F14">
      <w:r>
        <w:t>borrar pizarras</w:t>
      </w:r>
    </w:p>
    <w:p w:rsidR="007E7D68" w:rsidRDefault="00687F14">
      <w:r>
        <w:t>dejar todo listo para</w:t>
      </w:r>
      <w:r>
        <w:t xml:space="preserve"> abrir al día siguiente</w:t>
      </w:r>
    </w:p>
    <w:p w:rsidR="007E7D68" w:rsidRDefault="00687F14">
      <w:r>
        <w:t>4.3 Protocolo de Clase Gen Academy</w:t>
      </w:r>
    </w:p>
    <w:p w:rsidR="007E7D68" w:rsidRDefault="00687F14">
      <w:r>
        <w:t>Ya definido en el Volumen VI:</w:t>
      </w:r>
    </w:p>
    <w:p w:rsidR="007E7D68" w:rsidRDefault="00687F14">
      <w:r>
        <w:t>8 pasos</w:t>
      </w:r>
    </w:p>
    <w:p w:rsidR="007E7D68" w:rsidRDefault="00687F14">
      <w:r>
        <w:t>NeuroYoga</w:t>
      </w:r>
    </w:p>
    <w:p w:rsidR="007E7D68" w:rsidRDefault="00687F14">
      <w:r>
        <w:t>demostración + práctica</w:t>
      </w:r>
    </w:p>
    <w:p w:rsidR="007E7D68" w:rsidRDefault="00687F14">
      <w:r>
        <w:t>cierre con microrevisión</w:t>
      </w:r>
    </w:p>
    <w:p w:rsidR="007E7D68" w:rsidRDefault="00687F14">
      <w:r>
        <w:t>4.4 Protocolo de atención al cliente</w:t>
      </w:r>
    </w:p>
    <w:p w:rsidR="007E7D68" w:rsidRDefault="00687F14">
      <w:r>
        <w:t>respuesta en menos de 5 minutos</w:t>
      </w:r>
    </w:p>
    <w:p w:rsidR="007E7D68" w:rsidRDefault="00687F14">
      <w:r>
        <w:t>tono positivo</w:t>
      </w:r>
    </w:p>
    <w:p w:rsidR="007E7D68" w:rsidRDefault="00687F14">
      <w:r>
        <w:lastRenderedPageBreak/>
        <w:t>claridad absoluta</w:t>
      </w:r>
    </w:p>
    <w:p w:rsidR="007E7D68" w:rsidRDefault="00687F14">
      <w:r>
        <w:t>derivación a cursos</w:t>
      </w:r>
    </w:p>
    <w:p w:rsidR="007E7D68" w:rsidRDefault="00687F14">
      <w:r>
        <w:t>invitación a Masterclass mensual</w:t>
      </w:r>
    </w:p>
    <w:p w:rsidR="007E7D68" w:rsidRDefault="00687F14">
      <w:r>
        <w:t>4.5 Protocolo de seguridad y cuidado del equipo</w:t>
      </w:r>
    </w:p>
    <w:p w:rsidR="007E7D68" w:rsidRDefault="00687F14">
      <w:r>
        <w:t>no instalar software externo</w:t>
      </w:r>
    </w:p>
    <w:p w:rsidR="007E7D68" w:rsidRDefault="00687F14">
      <w:r>
        <w:t>no mover equipos sin autorización</w:t>
      </w:r>
    </w:p>
    <w:p w:rsidR="007E7D68" w:rsidRDefault="00687F14">
      <w:r>
        <w:t>mantener backups</w:t>
      </w:r>
    </w:p>
    <w:p w:rsidR="007E7D68" w:rsidRDefault="00687F14">
      <w:r>
        <w:t>uso responsable de IA</w:t>
      </w:r>
    </w:p>
    <w:p w:rsidR="007E7D68" w:rsidRDefault="00687F14">
      <w:r>
        <w:t>🟫</w:t>
      </w:r>
      <w:r>
        <w:t xml:space="preserve"> SECCIÓN 5 – INDICADORES DE CALIDAD (KPIs)</w:t>
      </w:r>
    </w:p>
    <w:p w:rsidR="007E7D68" w:rsidRDefault="00687F14">
      <w:r>
        <w:t xml:space="preserve">Los </w:t>
      </w:r>
      <w:r>
        <w:t>KPIs se dividen en 5 categorías centrales.</w:t>
      </w:r>
    </w:p>
    <w:p w:rsidR="007E7D68" w:rsidRDefault="00687F14">
      <w:r>
        <w:t>5.1 KPIs Académicos</w:t>
      </w:r>
    </w:p>
    <w:p w:rsidR="007E7D68" w:rsidRDefault="00687F14">
      <w:r>
        <w:t>tasa de asistencia</w:t>
      </w:r>
    </w:p>
    <w:p w:rsidR="007E7D68" w:rsidRDefault="00687F14">
      <w:r>
        <w:t>tasa de finalización del curso</w:t>
      </w:r>
    </w:p>
    <w:p w:rsidR="007E7D68" w:rsidRDefault="00687F14">
      <w:r>
        <w:t>satisfacción de alumnos</w:t>
      </w:r>
    </w:p>
    <w:p w:rsidR="007E7D68" w:rsidRDefault="00687F14">
      <w:r>
        <w:t>calidad de proyectos finales</w:t>
      </w:r>
    </w:p>
    <w:p w:rsidR="007E7D68" w:rsidRDefault="00687F14">
      <w:r>
        <w:t>progresión real en habilidades IA</w:t>
      </w:r>
    </w:p>
    <w:p w:rsidR="007E7D68" w:rsidRDefault="00687F14">
      <w:r>
        <w:t>5.2 KPIs Operativos</w:t>
      </w:r>
    </w:p>
    <w:p w:rsidR="007E7D68" w:rsidRDefault="00687F14">
      <w:r>
        <w:t>puntualidad del instructor</w:t>
      </w:r>
    </w:p>
    <w:p w:rsidR="007E7D68" w:rsidRDefault="00687F14">
      <w:r>
        <w:t>cumplimiento de la estructura de clase</w:t>
      </w:r>
    </w:p>
    <w:p w:rsidR="007E7D68" w:rsidRDefault="00687F14">
      <w:r>
        <w:t>orden del local</w:t>
      </w:r>
    </w:p>
    <w:p w:rsidR="007E7D68" w:rsidRDefault="00687F14">
      <w:r>
        <w:t>estado técnico del equipamiento</w:t>
      </w:r>
    </w:p>
    <w:p w:rsidR="007E7D68" w:rsidRDefault="00687F14">
      <w:r>
        <w:t>cumplimiento del protocolo de atención</w:t>
      </w:r>
    </w:p>
    <w:p w:rsidR="007E7D68" w:rsidRDefault="00687F14">
      <w:r>
        <w:t>5.3 KPIs de Marca</w:t>
      </w:r>
    </w:p>
    <w:p w:rsidR="007E7D68" w:rsidRDefault="00687F14">
      <w:r>
        <w:t>limpieza visual</w:t>
      </w:r>
    </w:p>
    <w:p w:rsidR="007E7D68" w:rsidRDefault="00687F14">
      <w:r>
        <w:t>coherencia estética</w:t>
      </w:r>
    </w:p>
    <w:p w:rsidR="007E7D68" w:rsidRDefault="00687F14">
      <w:r>
        <w:t>comunicación clara</w:t>
      </w:r>
    </w:p>
    <w:p w:rsidR="007E7D68" w:rsidRDefault="00687F14">
      <w:r>
        <w:lastRenderedPageBreak/>
        <w:t>uso correcto de identidad Gen Academy</w:t>
      </w:r>
    </w:p>
    <w:p w:rsidR="007E7D68" w:rsidRDefault="00687F14">
      <w:r>
        <w:t>5.4 KPIs Comerciale</w:t>
      </w:r>
      <w:r>
        <w:t>s</w:t>
      </w:r>
    </w:p>
    <w:p w:rsidR="007E7D68" w:rsidRDefault="00687F14">
      <w:r>
        <w:t>consultas entrantes</w:t>
      </w:r>
    </w:p>
    <w:p w:rsidR="007E7D68" w:rsidRDefault="00687F14">
      <w:r>
        <w:t>velocidad de respuesta</w:t>
      </w:r>
    </w:p>
    <w:p w:rsidR="007E7D68" w:rsidRDefault="00687F14">
      <w:r>
        <w:t>cierre de ventas</w:t>
      </w:r>
    </w:p>
    <w:p w:rsidR="007E7D68" w:rsidRDefault="00687F14">
      <w:r>
        <w:t>retención</w:t>
      </w:r>
    </w:p>
    <w:p w:rsidR="007E7D68" w:rsidRDefault="00687F14">
      <w:r>
        <w:t>upselling a niveles avanzados</w:t>
      </w:r>
    </w:p>
    <w:p w:rsidR="007E7D68" w:rsidRDefault="00687F14">
      <w:r>
        <w:t>5.5 KPIs Éticos</w:t>
      </w:r>
    </w:p>
    <w:p w:rsidR="007E7D68" w:rsidRDefault="00687F14">
      <w:r>
        <w:t>respeto en clase</w:t>
      </w:r>
    </w:p>
    <w:p w:rsidR="007E7D68" w:rsidRDefault="00687F14">
      <w:r>
        <w:t>cero favoritismos</w:t>
      </w:r>
    </w:p>
    <w:p w:rsidR="007E7D68" w:rsidRDefault="00687F14">
      <w:r>
        <w:t>cero discriminación</w:t>
      </w:r>
    </w:p>
    <w:p w:rsidR="007E7D68" w:rsidRDefault="00687F14">
      <w:r>
        <w:t>lenguaje apropiado</w:t>
      </w:r>
    </w:p>
    <w:p w:rsidR="007E7D68" w:rsidRDefault="00687F14">
      <w:r>
        <w:t>conducta profesional</w:t>
      </w:r>
    </w:p>
    <w:p w:rsidR="007E7D68" w:rsidRDefault="00687F14">
      <w:r>
        <w:t>🟥</w:t>
      </w:r>
      <w:r>
        <w:t xml:space="preserve"> SECCIÓN 6 – AUDITORÍAS</w:t>
      </w:r>
    </w:p>
    <w:p w:rsidR="007E7D68" w:rsidRDefault="00687F14">
      <w:r>
        <w:t xml:space="preserve">6.1 Auditoría </w:t>
      </w:r>
      <w:r>
        <w:t>mensual (ligera)</w:t>
      </w:r>
    </w:p>
    <w:p w:rsidR="007E7D68" w:rsidRDefault="00687F14">
      <w:r>
        <w:t>Realizada por el Coordinador General de la sede.</w:t>
      </w:r>
    </w:p>
    <w:p w:rsidR="007E7D68" w:rsidRDefault="00687F14">
      <w:r>
        <w:t>Evalúa en 20 minutos:</w:t>
      </w:r>
    </w:p>
    <w:p w:rsidR="007E7D68" w:rsidRDefault="00687F14">
      <w:r>
        <w:t>orden visual</w:t>
      </w:r>
    </w:p>
    <w:p w:rsidR="007E7D68" w:rsidRDefault="00687F14">
      <w:r>
        <w:t>experiencia de clase</w:t>
      </w:r>
    </w:p>
    <w:p w:rsidR="007E7D68" w:rsidRDefault="00687F14">
      <w:r>
        <w:t>comportamiento instructor</w:t>
      </w:r>
    </w:p>
    <w:p w:rsidR="007E7D68" w:rsidRDefault="00687F14">
      <w:r>
        <w:t>equipos</w:t>
      </w:r>
    </w:p>
    <w:p w:rsidR="007E7D68" w:rsidRDefault="00687F14">
      <w:r>
        <w:t>protocolos de atención</w:t>
      </w:r>
    </w:p>
    <w:p w:rsidR="007E7D68" w:rsidRDefault="00687F14">
      <w:r>
        <w:t>registro de alumnos</w:t>
      </w:r>
    </w:p>
    <w:p w:rsidR="007E7D68" w:rsidRDefault="00687F14">
      <w:r>
        <w:t>Se completa un checklist y se envía a la central.</w:t>
      </w:r>
    </w:p>
    <w:p w:rsidR="007E7D68" w:rsidRDefault="00687F14">
      <w:r>
        <w:t>6.2 Aud</w:t>
      </w:r>
      <w:r>
        <w:t>itoría trimestral (completa)</w:t>
      </w:r>
    </w:p>
    <w:p w:rsidR="007E7D68" w:rsidRDefault="00687F14">
      <w:r>
        <w:t>Realizada por la Central SpaceArch / Gen Academy.</w:t>
      </w:r>
    </w:p>
    <w:p w:rsidR="007E7D68" w:rsidRDefault="00687F14">
      <w:r>
        <w:lastRenderedPageBreak/>
        <w:t>Evalúa:</w:t>
      </w:r>
    </w:p>
    <w:p w:rsidR="007E7D68" w:rsidRDefault="00687F14">
      <w:r>
        <w:t>KPIs del trimestre</w:t>
      </w:r>
    </w:p>
    <w:p w:rsidR="007E7D68" w:rsidRDefault="00687F14">
      <w:r>
        <w:t>informes académicos</w:t>
      </w:r>
    </w:p>
    <w:p w:rsidR="007E7D68" w:rsidRDefault="00687F14">
      <w:r>
        <w:t>informes operativos</w:t>
      </w:r>
    </w:p>
    <w:p w:rsidR="007E7D68" w:rsidRDefault="00687F14">
      <w:r>
        <w:t>estructura de clases</w:t>
      </w:r>
    </w:p>
    <w:p w:rsidR="007E7D68" w:rsidRDefault="00687F14">
      <w:r>
        <w:t>estado de infraestructura</w:t>
      </w:r>
    </w:p>
    <w:p w:rsidR="007E7D68" w:rsidRDefault="00687F14">
      <w:r>
        <w:t>calidad de instructores</w:t>
      </w:r>
    </w:p>
    <w:p w:rsidR="007E7D68" w:rsidRDefault="00687F14">
      <w:r>
        <w:t>métricas comerciales</w:t>
      </w:r>
    </w:p>
    <w:p w:rsidR="007E7D68" w:rsidRDefault="00687F14">
      <w:r>
        <w:t xml:space="preserve">reputación de la </w:t>
      </w:r>
      <w:r>
        <w:t>sede</w:t>
      </w:r>
    </w:p>
    <w:p w:rsidR="007E7D68" w:rsidRDefault="00687F14">
      <w:r>
        <w:t>cumplimiento estético</w:t>
      </w:r>
    </w:p>
    <w:p w:rsidR="007E7D68" w:rsidRDefault="00687F14">
      <w:r>
        <w:t>Duración: 2 horas por local.</w:t>
      </w:r>
    </w:p>
    <w:p w:rsidR="007E7D68" w:rsidRDefault="00687F14">
      <w:r>
        <w:t>6.3 Auditoría sorpresa (opcional)</w:t>
      </w:r>
    </w:p>
    <w:p w:rsidR="007E7D68" w:rsidRDefault="00687F14">
      <w:r>
        <w:t>Para investigar:</w:t>
      </w:r>
    </w:p>
    <w:p w:rsidR="007E7D68" w:rsidRDefault="00687F14">
      <w:r>
        <w:t>denuncias</w:t>
      </w:r>
    </w:p>
    <w:p w:rsidR="007E7D68" w:rsidRDefault="00687F14">
      <w:r>
        <w:t>quejas</w:t>
      </w:r>
    </w:p>
    <w:p w:rsidR="007E7D68" w:rsidRDefault="00687F14">
      <w:r>
        <w:t>problemas éticos</w:t>
      </w:r>
    </w:p>
    <w:p w:rsidR="007E7D68" w:rsidRDefault="00687F14">
      <w:r>
        <w:t>mala praxis pedagógica</w:t>
      </w:r>
    </w:p>
    <w:p w:rsidR="007E7D68" w:rsidRDefault="00687F14">
      <w:r>
        <w:t>🟦</w:t>
      </w:r>
      <w:r>
        <w:t xml:space="preserve"> SECCIÓN 7 – SISTEMA DE PUNTAJE Y CATEGORÍAS</w:t>
      </w:r>
    </w:p>
    <w:p w:rsidR="007E7D68" w:rsidRDefault="00687F14">
      <w:r>
        <w:t>Cada auditoría asigna puntaje en 5 ejes (0–10</w:t>
      </w:r>
      <w:r>
        <w:t xml:space="preserve"> puntos cada uno):</w:t>
      </w:r>
    </w:p>
    <w:p w:rsidR="007E7D68" w:rsidRDefault="00687F14">
      <w:r>
        <w:t>Pedagogía</w:t>
      </w:r>
    </w:p>
    <w:p w:rsidR="007E7D68" w:rsidRDefault="00687F14">
      <w:r>
        <w:t>Orden</w:t>
      </w:r>
    </w:p>
    <w:p w:rsidR="007E7D68" w:rsidRDefault="00687F14">
      <w:r>
        <w:t>Estética</w:t>
      </w:r>
    </w:p>
    <w:p w:rsidR="007E7D68" w:rsidRDefault="00687F14">
      <w:r>
        <w:t>Operación</w:t>
      </w:r>
    </w:p>
    <w:p w:rsidR="007E7D68" w:rsidRDefault="00687F14">
      <w:r>
        <w:t>Ética</w:t>
      </w:r>
    </w:p>
    <w:p w:rsidR="007E7D68" w:rsidRDefault="00687F14">
      <w:r>
        <w:t>Puntaje total: 50 puntos posibles.</w:t>
      </w:r>
    </w:p>
    <w:p w:rsidR="007E7D68" w:rsidRDefault="00687F14">
      <w:r>
        <w:t>7.1 Categorías</w:t>
      </w:r>
    </w:p>
    <w:p w:rsidR="007E7D68" w:rsidRDefault="00687F14">
      <w:r>
        <w:lastRenderedPageBreak/>
        <w:t>50–45 puntos: Nivel Oro</w:t>
      </w:r>
      <w:r>
        <w:br/>
        <w:t>Excelencia. Modelo para todas las sedes.</w:t>
      </w:r>
    </w:p>
    <w:p w:rsidR="007E7D68" w:rsidRDefault="00687F14">
      <w:r>
        <w:t>44–35 puntos: Nivel Plata</w:t>
      </w:r>
      <w:r>
        <w:br/>
        <w:t>Operación correcta. Requiere mejoras específicas.</w:t>
      </w:r>
    </w:p>
    <w:p w:rsidR="007E7D68" w:rsidRDefault="00687F14">
      <w:r>
        <w:t>34–25</w:t>
      </w:r>
      <w:r>
        <w:t xml:space="preserve"> puntos: Nivel Bronce</w:t>
      </w:r>
      <w:r>
        <w:br/>
        <w:t>Problemas notables que deben corregirse en 30 días.</w:t>
      </w:r>
    </w:p>
    <w:p w:rsidR="007E7D68" w:rsidRDefault="00687F14">
      <w:r>
        <w:t>24–0 puntos: Nivel Riesgo</w:t>
      </w:r>
      <w:r>
        <w:br/>
        <w:t>Riesgo de pérdida de franquicia si no se corrige en 15 días.</w:t>
      </w:r>
    </w:p>
    <w:p w:rsidR="007E7D68" w:rsidRDefault="00687F14">
      <w:r>
        <w:t>🟧</w:t>
      </w:r>
      <w:r>
        <w:t xml:space="preserve"> SECCIÓN 8 – PROTOCOLOS DE MEJORAS</w:t>
      </w:r>
    </w:p>
    <w:p w:rsidR="007E7D68" w:rsidRDefault="00687F14">
      <w:r>
        <w:t>8.1 Plan de Mejora Ligera (PM-1)</w:t>
      </w:r>
    </w:p>
    <w:p w:rsidR="007E7D68" w:rsidRDefault="00687F14">
      <w:r>
        <w:t>Para problemas pequeños.</w:t>
      </w:r>
      <w:r>
        <w:br/>
      </w:r>
      <w:r>
        <w:t>Plazo: 15 días.</w:t>
      </w:r>
    </w:p>
    <w:p w:rsidR="007E7D68" w:rsidRDefault="00687F14">
      <w:r>
        <w:t>8.2 Plan de Mejora Intermedia (PM-2)</w:t>
      </w:r>
    </w:p>
    <w:p w:rsidR="007E7D68" w:rsidRDefault="00687F14">
      <w:r>
        <w:t>Para deficiencias de operación.</w:t>
      </w:r>
      <w:r>
        <w:br/>
        <w:t>Plazo: 30 días.</w:t>
      </w:r>
    </w:p>
    <w:p w:rsidR="007E7D68" w:rsidRDefault="00687F14">
      <w:r>
        <w:t>8.3 Plan de Mejora Crítico (PM-3)</w:t>
      </w:r>
    </w:p>
    <w:p w:rsidR="007E7D68" w:rsidRDefault="00687F14">
      <w:r>
        <w:t>Para fallas graves (ética, calidad, enseñanza).</w:t>
      </w:r>
      <w:r>
        <w:br/>
        <w:t>Plazo: 7 días.</w:t>
      </w:r>
      <w:r>
        <w:br/>
        <w:t>Acompañamiento de la Central.</w:t>
      </w:r>
    </w:p>
    <w:p w:rsidR="007E7D68" w:rsidRDefault="00687F14">
      <w:r>
        <w:t>🟫</w:t>
      </w:r>
      <w:r>
        <w:t xml:space="preserve"> SECCIÓN 9 – SISTEMA DE CE</w:t>
      </w:r>
      <w:r>
        <w:t>RTIFICACIÓN DE SEDES</w:t>
      </w:r>
    </w:p>
    <w:p w:rsidR="007E7D68" w:rsidRDefault="00687F14">
      <w:r>
        <w:t>Cada sede pasa por:</w:t>
      </w:r>
    </w:p>
    <w:p w:rsidR="007E7D68" w:rsidRDefault="00687F14">
      <w:r>
        <w:t>1. Certificación Inicial</w:t>
      </w:r>
    </w:p>
    <w:p w:rsidR="007E7D68" w:rsidRDefault="00687F14">
      <w:r>
        <w:t>Al completar 30 días de operación.</w:t>
      </w:r>
    </w:p>
    <w:p w:rsidR="007E7D68" w:rsidRDefault="00687F14">
      <w:r>
        <w:t>2. Certificación Trimestral</w:t>
      </w:r>
    </w:p>
    <w:p w:rsidR="007E7D68" w:rsidRDefault="00687F14">
      <w:r>
        <w:t>Basada en auditoría completa.</w:t>
      </w:r>
    </w:p>
    <w:p w:rsidR="007E7D68" w:rsidRDefault="00687F14">
      <w:r>
        <w:t>3. Certificación Anual</w:t>
      </w:r>
    </w:p>
    <w:p w:rsidR="007E7D68" w:rsidRDefault="00687F14">
      <w:r>
        <w:t>Incluye:</w:t>
      </w:r>
    </w:p>
    <w:p w:rsidR="007E7D68" w:rsidRDefault="00687F14">
      <w:r>
        <w:t>revisión académica</w:t>
      </w:r>
    </w:p>
    <w:p w:rsidR="007E7D68" w:rsidRDefault="00687F14">
      <w:r>
        <w:t>revisión operativa</w:t>
      </w:r>
    </w:p>
    <w:p w:rsidR="007E7D68" w:rsidRDefault="00687F14">
      <w:r>
        <w:lastRenderedPageBreak/>
        <w:t>revisión comercial</w:t>
      </w:r>
    </w:p>
    <w:p w:rsidR="007E7D68" w:rsidRDefault="00687F14">
      <w:r>
        <w:t>satisfacción de alumnos</w:t>
      </w:r>
    </w:p>
    <w:p w:rsidR="007E7D68" w:rsidRDefault="00687F14">
      <w:r>
        <w:t>reputación digital</w:t>
      </w:r>
    </w:p>
    <w:p w:rsidR="007E7D68" w:rsidRDefault="00687F14">
      <w:r>
        <w:t>4. Recertificación de Instructores</w:t>
      </w:r>
    </w:p>
    <w:p w:rsidR="007E7D68" w:rsidRDefault="00687F14">
      <w:r>
        <w:t>Cada 6 meses.</w:t>
      </w:r>
    </w:p>
    <w:p w:rsidR="007E7D68" w:rsidRDefault="00687F14">
      <w:r>
        <w:t>🟩</w:t>
      </w:r>
      <w:r>
        <w:t xml:space="preserve"> SECCIÓN 10 – MARCO ÉTICO Y CULTURAL</w:t>
      </w:r>
    </w:p>
    <w:p w:rsidR="007E7D68" w:rsidRDefault="00687F14">
      <w:r>
        <w:t>10.1 Axiomas del Sistema</w:t>
      </w:r>
    </w:p>
    <w:p w:rsidR="007E7D68" w:rsidRDefault="00687F14">
      <w:r>
        <w:t>Lo simple es superior a lo complejo.</w:t>
      </w:r>
    </w:p>
    <w:p w:rsidR="007E7D68" w:rsidRDefault="00687F14">
      <w:r>
        <w:t>El conocimiento debe ser accesible.</w:t>
      </w:r>
    </w:p>
    <w:p w:rsidR="007E7D68" w:rsidRDefault="00687F14">
      <w:r>
        <w:t>Orden = foco = rendimiento.</w:t>
      </w:r>
    </w:p>
    <w:p w:rsidR="007E7D68" w:rsidRDefault="00687F14">
      <w:r>
        <w:t>La pedagogía es servicio.</w:t>
      </w:r>
    </w:p>
    <w:p w:rsidR="007E7D68" w:rsidRDefault="00687F14">
      <w:r>
        <w:t>El instructor nunca es un jefe, es un espejo.</w:t>
      </w:r>
    </w:p>
    <w:p w:rsidR="007E7D68" w:rsidRDefault="00687F14">
      <w:r>
        <w:t>La claridad siempre vence a la confusión.</w:t>
      </w:r>
    </w:p>
    <w:p w:rsidR="007E7D68" w:rsidRDefault="00687F14">
      <w:r>
        <w:t>10.2 Cultura Gen Academy</w:t>
      </w:r>
    </w:p>
    <w:p w:rsidR="007E7D68" w:rsidRDefault="00687F14">
      <w:r>
        <w:t>atención</w:t>
      </w:r>
    </w:p>
    <w:p w:rsidR="007E7D68" w:rsidRDefault="00687F14">
      <w:r>
        <w:t>respeto</w:t>
      </w:r>
    </w:p>
    <w:p w:rsidR="007E7D68" w:rsidRDefault="00687F14">
      <w:r>
        <w:t>eficiencia</w:t>
      </w:r>
    </w:p>
    <w:p w:rsidR="007E7D68" w:rsidRDefault="00687F14">
      <w:r>
        <w:t>creatividad</w:t>
      </w:r>
    </w:p>
    <w:p w:rsidR="007E7D68" w:rsidRDefault="00687F14">
      <w:r>
        <w:t>ética</w:t>
      </w:r>
    </w:p>
    <w:p w:rsidR="007E7D68" w:rsidRDefault="00687F14">
      <w:r>
        <w:t>responsabilidad</w:t>
      </w:r>
    </w:p>
    <w:p w:rsidR="007E7D68" w:rsidRDefault="00687F14">
      <w:r>
        <w:t>vocación de servicio</w:t>
      </w:r>
    </w:p>
    <w:p w:rsidR="007E7D68" w:rsidRDefault="00687F14">
      <w:r>
        <w:t>disciplina suave</w:t>
      </w:r>
    </w:p>
    <w:p w:rsidR="007E7D68" w:rsidRDefault="00687F14">
      <w:r>
        <w:t>⭐</w:t>
      </w:r>
      <w:r>
        <w:t xml:space="preserve"> VOL. VII </w:t>
      </w:r>
      <w:r>
        <w:t>COMPLETO – MANUAL DE CALIDAD Y AUDITORÍA INTERNA</w:t>
      </w:r>
    </w:p>
    <w:p w:rsidR="007E7D68" w:rsidRDefault="00687F14">
      <w:r>
        <w:t>Este volumen garantiza:</w:t>
      </w:r>
    </w:p>
    <w:p w:rsidR="007E7D68" w:rsidRDefault="00687F14">
      <w:r>
        <w:t>uniformidad entre sedes,</w:t>
      </w:r>
    </w:p>
    <w:p w:rsidR="007E7D68" w:rsidRDefault="00687F14">
      <w:r>
        <w:t>operación estable,</w:t>
      </w:r>
    </w:p>
    <w:p w:rsidR="007E7D68" w:rsidRDefault="00687F14">
      <w:r>
        <w:lastRenderedPageBreak/>
        <w:t>prestigio de marca,</w:t>
      </w:r>
    </w:p>
    <w:p w:rsidR="007E7D68" w:rsidRDefault="00687F14">
      <w:r>
        <w:t>escala ordenada,</w:t>
      </w:r>
    </w:p>
    <w:p w:rsidR="007E7D68" w:rsidRDefault="00687F14">
      <w:r>
        <w:t>protección del ecosistema SpaceArch,</w:t>
      </w:r>
    </w:p>
    <w:p w:rsidR="007E7D68" w:rsidRDefault="00687F14">
      <w:r>
        <w:t>prevención de fallos operativos,</w:t>
      </w:r>
    </w:p>
    <w:p w:rsidR="007E7D68" w:rsidRDefault="00687F14">
      <w:r>
        <w:t>profesionalización del sistema.</w:t>
      </w:r>
    </w:p>
    <w:p w:rsidR="007E7D68" w:rsidRDefault="00687F14">
      <w:r>
        <w:t>📘</w:t>
      </w:r>
      <w:r>
        <w:t xml:space="preserve"> VOL. VIII – MANUAL DE FRANQUICIA NEUROYOGA</w:t>
      </w:r>
    </w:p>
    <w:p w:rsidR="007E7D68" w:rsidRDefault="00687F14">
      <w:r>
        <w:t>Sistema oficial, protocolos, estructura operativa y expansión</w:t>
      </w:r>
    </w:p>
    <w:p w:rsidR="007E7D68" w:rsidRDefault="00687F14">
      <w:r>
        <w:t>🟥</w:t>
      </w:r>
      <w:r>
        <w:t xml:space="preserve"> SECCIÓN 1 – LA IDENTIDAD DE NEUROYOGA</w:t>
      </w:r>
    </w:p>
    <w:p w:rsidR="007E7D68" w:rsidRDefault="00687F14">
      <w:r>
        <w:t>1.1 Qué es NeuroYoga</w:t>
      </w:r>
    </w:p>
    <w:p w:rsidR="007E7D68" w:rsidRDefault="00687F14">
      <w:r>
        <w:t>NeuroYoga es un sistema de entrenamiento híbrido que combina neurociencia, respiración</w:t>
      </w:r>
      <w:r>
        <w:t xml:space="preserve"> avanzada, movimiento funcional, foco cognitivo y meditación activa, diseñado para potenciar el rendimiento mental, emocional y creativo.</w:t>
      </w:r>
    </w:p>
    <w:p w:rsidR="007E7D68" w:rsidRDefault="00687F14">
      <w:r>
        <w:t>No es:</w:t>
      </w:r>
    </w:p>
    <w:p w:rsidR="007E7D68" w:rsidRDefault="00687F14">
      <w:r>
        <w:t>yoga clásico</w:t>
      </w:r>
    </w:p>
    <w:p w:rsidR="007E7D68" w:rsidRDefault="00687F14">
      <w:r>
        <w:t>espiritualismo</w:t>
      </w:r>
    </w:p>
    <w:p w:rsidR="007E7D68" w:rsidRDefault="00687F14">
      <w:r>
        <w:t>gimnasia suave</w:t>
      </w:r>
    </w:p>
    <w:p w:rsidR="007E7D68" w:rsidRDefault="00687F14">
      <w:r>
        <w:t>religión</w:t>
      </w:r>
    </w:p>
    <w:p w:rsidR="007E7D68" w:rsidRDefault="00687F14">
      <w:r>
        <w:t>pseudociencia</w:t>
      </w:r>
    </w:p>
    <w:p w:rsidR="007E7D68" w:rsidRDefault="00687F14">
      <w:r>
        <w:t>Es:</w:t>
      </w:r>
    </w:p>
    <w:p w:rsidR="007E7D68" w:rsidRDefault="00687F14">
      <w:r>
        <w:t>ciencia aplicada</w:t>
      </w:r>
    </w:p>
    <w:p w:rsidR="007E7D68" w:rsidRDefault="00687F14">
      <w:r>
        <w:t>simplicidad</w:t>
      </w:r>
    </w:p>
    <w:p w:rsidR="007E7D68" w:rsidRDefault="00687F14">
      <w:r>
        <w:t>foco</w:t>
      </w:r>
    </w:p>
    <w:p w:rsidR="007E7D68" w:rsidRDefault="00687F14">
      <w:r>
        <w:t>neuropl</w:t>
      </w:r>
      <w:r>
        <w:t>asticidad</w:t>
      </w:r>
    </w:p>
    <w:p w:rsidR="007E7D68" w:rsidRDefault="00687F14">
      <w:r>
        <w:t>claridad mental</w:t>
      </w:r>
    </w:p>
    <w:p w:rsidR="007E7D68" w:rsidRDefault="00687F14">
      <w:r>
        <w:t>respiración inteligente</w:t>
      </w:r>
    </w:p>
    <w:p w:rsidR="007E7D68" w:rsidRDefault="00687F14">
      <w:r>
        <w:t>movilidad eficiente</w:t>
      </w:r>
    </w:p>
    <w:p w:rsidR="007E7D68" w:rsidRDefault="00687F14">
      <w:r>
        <w:t>regulación emocional</w:t>
      </w:r>
    </w:p>
    <w:p w:rsidR="007E7D68" w:rsidRDefault="00687F14">
      <w:r>
        <w:lastRenderedPageBreak/>
        <w:t>preparación cognitiva para el trabajo creativo y tecnológico</w:t>
      </w:r>
    </w:p>
    <w:p w:rsidR="007E7D68" w:rsidRDefault="00687F14">
      <w:r>
        <w:t>1.2 Filosofía Base</w:t>
      </w:r>
    </w:p>
    <w:p w:rsidR="007E7D68" w:rsidRDefault="00687F14">
      <w:r>
        <w:t>Tres principios:</w:t>
      </w:r>
    </w:p>
    <w:p w:rsidR="007E7D68" w:rsidRDefault="00687F14">
      <w:r>
        <w:t>El cuerpo es hardware.</w:t>
      </w:r>
      <w:r>
        <w:br/>
        <w:t>La mente es software.</w:t>
      </w:r>
      <w:r>
        <w:br/>
        <w:t xml:space="preserve">La respiración es el </w:t>
      </w:r>
      <w:r>
        <w:t>sistema operativo.</w:t>
      </w:r>
    </w:p>
    <w:p w:rsidR="007E7D68" w:rsidRDefault="00687F14">
      <w:r>
        <w:t>No existe alto rendimiento sin orden interno.</w:t>
      </w:r>
    </w:p>
    <w:p w:rsidR="007E7D68" w:rsidRDefault="00687F14">
      <w:r>
        <w:t>La claridad es el estado mental que habilita la Cuarta Ola.</w:t>
      </w:r>
    </w:p>
    <w:p w:rsidR="007E7D68" w:rsidRDefault="00687F14">
      <w:r>
        <w:t>1.3 Objetivo de la franquicia</w:t>
      </w:r>
    </w:p>
    <w:p w:rsidR="007E7D68" w:rsidRDefault="00687F14">
      <w:r>
        <w:t>Crear centros de activación mental y bioenergética, capaces de:</w:t>
      </w:r>
    </w:p>
    <w:p w:rsidR="007E7D68" w:rsidRDefault="00687F14">
      <w:r>
        <w:t>mejorar foco</w:t>
      </w:r>
    </w:p>
    <w:p w:rsidR="007E7D68" w:rsidRDefault="00687F14">
      <w:r>
        <w:t>mejorar emocionalidad</w:t>
      </w:r>
    </w:p>
    <w:p w:rsidR="007E7D68" w:rsidRDefault="00687F14">
      <w:r>
        <w:t>aumentar la creatividad</w:t>
      </w:r>
    </w:p>
    <w:p w:rsidR="007E7D68" w:rsidRDefault="00687F14">
      <w:r>
        <w:t>reducir ansiedad</w:t>
      </w:r>
    </w:p>
    <w:p w:rsidR="007E7D68" w:rsidRDefault="00687F14">
      <w:r>
        <w:t>preparar para estudios intensivos</w:t>
      </w:r>
    </w:p>
    <w:p w:rsidR="007E7D68" w:rsidRDefault="00687F14">
      <w:r>
        <w:t>optimizar rendimiento en IA</w:t>
      </w:r>
    </w:p>
    <w:p w:rsidR="007E7D68" w:rsidRDefault="00687F14">
      <w:r>
        <w:t>aumentar disciplina interna</w:t>
      </w:r>
    </w:p>
    <w:p w:rsidR="007E7D68" w:rsidRDefault="00687F14">
      <w:r>
        <w:t>convertir al alumno en operador consciente de su mente</w:t>
      </w:r>
    </w:p>
    <w:p w:rsidR="007E7D68" w:rsidRDefault="00687F14">
      <w:r>
        <w:t>🟦</w:t>
      </w:r>
      <w:r>
        <w:t xml:space="preserve"> SECCIÓN 2 – MODELO OPERATIVO DE LA FRANQUICIA</w:t>
      </w:r>
    </w:p>
    <w:p w:rsidR="007E7D68" w:rsidRDefault="00687F14">
      <w:r>
        <w:t>2.1 Estructura del lo</w:t>
      </w:r>
      <w:r>
        <w:t>cal</w:t>
      </w:r>
    </w:p>
    <w:p w:rsidR="007E7D68" w:rsidRDefault="00687F14">
      <w:r>
        <w:t>Un espacio de NeuroYoga requiere:</w:t>
      </w:r>
    </w:p>
    <w:p w:rsidR="007E7D68" w:rsidRDefault="00687F14">
      <w:r>
        <w:t>sala principal: 20–60 m²</w:t>
      </w:r>
    </w:p>
    <w:p w:rsidR="007E7D68" w:rsidRDefault="00687F14">
      <w:r>
        <w:t>iluminación cálida regulable</w:t>
      </w:r>
    </w:p>
    <w:p w:rsidR="007E7D68" w:rsidRDefault="00687F14">
      <w:r>
        <w:t>piso limpio (vinílico o madera)</w:t>
      </w:r>
    </w:p>
    <w:p w:rsidR="007E7D68" w:rsidRDefault="00687F14">
      <w:r>
        <w:t>colchonetas uniformes</w:t>
      </w:r>
    </w:p>
    <w:p w:rsidR="007E7D68" w:rsidRDefault="00687F14">
      <w:r>
        <w:t>pared limpia</w:t>
      </w:r>
    </w:p>
    <w:p w:rsidR="007E7D68" w:rsidRDefault="00687F14">
      <w:r>
        <w:t>espacio minimalista</w:t>
      </w:r>
    </w:p>
    <w:p w:rsidR="007E7D68" w:rsidRDefault="00687F14">
      <w:r>
        <w:lastRenderedPageBreak/>
        <w:t>Nota: jamás elementos esotéricos.</w:t>
      </w:r>
      <w:r>
        <w:br/>
        <w:t>Todo debe verse moderno, limpio y científic</w:t>
      </w:r>
      <w:r>
        <w:t>o.</w:t>
      </w:r>
    </w:p>
    <w:p w:rsidR="007E7D68" w:rsidRDefault="00687F14">
      <w:r>
        <w:t>2.2 Equipamiento obligatorio</w:t>
      </w:r>
    </w:p>
    <w:p w:rsidR="007E7D68" w:rsidRDefault="00687F14">
      <w:r>
        <w:t>10 a 20 colchonetas</w:t>
      </w:r>
    </w:p>
    <w:p w:rsidR="007E7D68" w:rsidRDefault="00687F14">
      <w:r>
        <w:t>20 bloques de apoyo</w:t>
      </w:r>
    </w:p>
    <w:p w:rsidR="007E7D68" w:rsidRDefault="00687F14">
      <w:r>
        <w:t>parlante Bluetooth</w:t>
      </w:r>
    </w:p>
    <w:p w:rsidR="007E7D68" w:rsidRDefault="00687F14">
      <w:r>
        <w:t>notebook para música ambiental IA</w:t>
      </w:r>
    </w:p>
    <w:p w:rsidR="007E7D68" w:rsidRDefault="00687F14">
      <w:r>
        <w:t>timer digital</w:t>
      </w:r>
    </w:p>
    <w:p w:rsidR="007E7D68" w:rsidRDefault="00687F14">
      <w:r>
        <w:t>lámparas regulables</w:t>
      </w:r>
    </w:p>
    <w:p w:rsidR="007E7D68" w:rsidRDefault="00687F14">
      <w:r>
        <w:t>ventilación adecuada</w:t>
      </w:r>
    </w:p>
    <w:p w:rsidR="007E7D68" w:rsidRDefault="00687F14">
      <w:r>
        <w:t>2.3 Personal</w:t>
      </w:r>
    </w:p>
    <w:p w:rsidR="007E7D68" w:rsidRDefault="00687F14">
      <w:r>
        <w:t>1 Instructor NeuroYoga</w:t>
      </w:r>
    </w:p>
    <w:p w:rsidR="007E7D68" w:rsidRDefault="00687F14">
      <w:r>
        <w:t>1 Asistente (a partir de 20 alumnos)</w:t>
      </w:r>
    </w:p>
    <w:p w:rsidR="007E7D68" w:rsidRDefault="00687F14">
      <w:r>
        <w:t xml:space="preserve">1 </w:t>
      </w:r>
      <w:r>
        <w:t>Coordinador (si la franquicia es mediana/grande)</w:t>
      </w:r>
    </w:p>
    <w:p w:rsidR="007E7D68" w:rsidRDefault="00687F14">
      <w:r>
        <w:t>🟧</w:t>
      </w:r>
      <w:r>
        <w:t xml:space="preserve"> SECCIÓN 3 – ESTRUCTURA DE CLASE NEUROYOGA</w:t>
      </w:r>
    </w:p>
    <w:p w:rsidR="007E7D68" w:rsidRDefault="00687F14">
      <w:r>
        <w:t>Cada clase dura 45 a 55 minutos, y sigue una fórmula estricta:</w:t>
      </w:r>
    </w:p>
    <w:p w:rsidR="007E7D68" w:rsidRDefault="00687F14">
      <w:r>
        <w:t>1. Aterrizaje (2 min)</w:t>
      </w:r>
    </w:p>
    <w:p w:rsidR="007E7D68" w:rsidRDefault="00687F14">
      <w:r>
        <w:t>respiración base</w:t>
      </w:r>
    </w:p>
    <w:p w:rsidR="007E7D68" w:rsidRDefault="00687F14">
      <w:r>
        <w:t>corregir postura</w:t>
      </w:r>
    </w:p>
    <w:p w:rsidR="007E7D68" w:rsidRDefault="00687F14">
      <w:r>
        <w:t>bajar el nivel interno</w:t>
      </w:r>
    </w:p>
    <w:p w:rsidR="007E7D68" w:rsidRDefault="00687F14">
      <w:r>
        <w:t>2. Activación neuror</w:t>
      </w:r>
      <w:r>
        <w:t>espiratoria (5 min)</w:t>
      </w:r>
    </w:p>
    <w:p w:rsidR="007E7D68" w:rsidRDefault="00687F14">
      <w:r>
        <w:t>respiración cuadrada</w:t>
      </w:r>
    </w:p>
    <w:p w:rsidR="007E7D68" w:rsidRDefault="00687F14">
      <w:r>
        <w:t>respiración rítmica</w:t>
      </w:r>
    </w:p>
    <w:p w:rsidR="007E7D68" w:rsidRDefault="00687F14">
      <w:r>
        <w:t>respiración diafragmática inteligente</w:t>
      </w:r>
    </w:p>
    <w:p w:rsidR="007E7D68" w:rsidRDefault="00687F14">
      <w:r>
        <w:t>3. Movilidad funcional (10 min)</w:t>
      </w:r>
    </w:p>
    <w:p w:rsidR="007E7D68" w:rsidRDefault="00687F14">
      <w:r>
        <w:t>Movimientos lentos, precisos, con atención en:</w:t>
      </w:r>
    </w:p>
    <w:p w:rsidR="007E7D68" w:rsidRDefault="00687F14">
      <w:r>
        <w:lastRenderedPageBreak/>
        <w:t>columna</w:t>
      </w:r>
    </w:p>
    <w:p w:rsidR="007E7D68" w:rsidRDefault="00687F14">
      <w:r>
        <w:t>hombros</w:t>
      </w:r>
    </w:p>
    <w:p w:rsidR="007E7D68" w:rsidRDefault="00687F14">
      <w:r>
        <w:t>caderas</w:t>
      </w:r>
    </w:p>
    <w:p w:rsidR="007E7D68" w:rsidRDefault="00687F14">
      <w:r>
        <w:t>respiración sincronizada</w:t>
      </w:r>
    </w:p>
    <w:p w:rsidR="007E7D68" w:rsidRDefault="00687F14">
      <w:r>
        <w:t>No es yoga tradicional:</w:t>
      </w:r>
      <w:r>
        <w:br/>
        <w:t>son m</w:t>
      </w:r>
      <w:r>
        <w:t>ovimientos neuro-mecánicos.</w:t>
      </w:r>
    </w:p>
    <w:p w:rsidR="007E7D68" w:rsidRDefault="00687F14">
      <w:r>
        <w:t>4. Secuencia principal (20 min)</w:t>
      </w:r>
    </w:p>
    <w:p w:rsidR="007E7D68" w:rsidRDefault="00687F14">
      <w:r>
        <w:t>Puede ser:</w:t>
      </w:r>
    </w:p>
    <w:p w:rsidR="007E7D68" w:rsidRDefault="00687F14">
      <w:r>
        <w:t>Secuencia de foco</w:t>
      </w:r>
    </w:p>
    <w:p w:rsidR="007E7D68" w:rsidRDefault="00687F14">
      <w:r>
        <w:t>Secuencia creativa</w:t>
      </w:r>
    </w:p>
    <w:p w:rsidR="007E7D68" w:rsidRDefault="00687F14">
      <w:r>
        <w:t>Secuencia de claridad</w:t>
      </w:r>
    </w:p>
    <w:p w:rsidR="007E7D68" w:rsidRDefault="00687F14">
      <w:r>
        <w:t>Secuencia energética</w:t>
      </w:r>
    </w:p>
    <w:p w:rsidR="007E7D68" w:rsidRDefault="00687F14">
      <w:r>
        <w:t>Secuencia emocional neutral</w:t>
      </w:r>
    </w:p>
    <w:p w:rsidR="007E7D68" w:rsidRDefault="00687F14">
      <w:r>
        <w:t xml:space="preserve">La franquicia tendrá 8 secuencias oficiales, renovadas trimestralmente desde </w:t>
      </w:r>
      <w:r>
        <w:t>la Central.</w:t>
      </w:r>
    </w:p>
    <w:p w:rsidR="007E7D68" w:rsidRDefault="00687F14">
      <w:r>
        <w:t>5. NeuroMeditación Activa (5 min)</w:t>
      </w:r>
    </w:p>
    <w:p w:rsidR="007E7D68" w:rsidRDefault="00687F14">
      <w:r>
        <w:t>Tecnología mental:</w:t>
      </w:r>
    </w:p>
    <w:p w:rsidR="007E7D68" w:rsidRDefault="00687F14">
      <w:r>
        <w:t>anclaje</w:t>
      </w:r>
    </w:p>
    <w:p w:rsidR="007E7D68" w:rsidRDefault="00687F14">
      <w:r>
        <w:t>visualización funcional</w:t>
      </w:r>
    </w:p>
    <w:p w:rsidR="007E7D68" w:rsidRDefault="00687F14">
      <w:r>
        <w:t>disolución de interferencias</w:t>
      </w:r>
    </w:p>
    <w:p w:rsidR="007E7D68" w:rsidRDefault="00687F14">
      <w:r>
        <w:t>activación cognitiva</w:t>
      </w:r>
    </w:p>
    <w:p w:rsidR="007E7D68" w:rsidRDefault="00687F14">
      <w:r>
        <w:t>6. Cierre de integración (2 min)</w:t>
      </w:r>
    </w:p>
    <w:p w:rsidR="007E7D68" w:rsidRDefault="00687F14">
      <w:r>
        <w:t>respiración final</w:t>
      </w:r>
    </w:p>
    <w:p w:rsidR="007E7D68" w:rsidRDefault="00687F14">
      <w:r>
        <w:t>breve reflexión</w:t>
      </w:r>
    </w:p>
    <w:p w:rsidR="007E7D68" w:rsidRDefault="00687F14">
      <w:r>
        <w:t>grounding mental</w:t>
      </w:r>
    </w:p>
    <w:p w:rsidR="007E7D68" w:rsidRDefault="00687F14">
      <w:r>
        <w:t>🟩</w:t>
      </w:r>
      <w:r>
        <w:t xml:space="preserve"> SECCIÓN 4 – ENTRENAMIE</w:t>
      </w:r>
      <w:r>
        <w:t>NTOS ESPECIALIZADOS</w:t>
      </w:r>
    </w:p>
    <w:p w:rsidR="007E7D68" w:rsidRDefault="00687F14">
      <w:r>
        <w:t>4.1 NeuroYoga Foco+ (para estudiantes)</w:t>
      </w:r>
    </w:p>
    <w:p w:rsidR="007E7D68" w:rsidRDefault="00687F14">
      <w:r>
        <w:lastRenderedPageBreak/>
        <w:t>Objetivo:</w:t>
      </w:r>
    </w:p>
    <w:p w:rsidR="007E7D68" w:rsidRDefault="00687F14">
      <w:r>
        <w:t>estudiar mejor</w:t>
      </w:r>
    </w:p>
    <w:p w:rsidR="007E7D68" w:rsidRDefault="00687F14">
      <w:r>
        <w:t>memorizar más rápido</w:t>
      </w:r>
    </w:p>
    <w:p w:rsidR="007E7D68" w:rsidRDefault="00687F14">
      <w:r>
        <w:t>eliminar ansiedad académica</w:t>
      </w:r>
    </w:p>
    <w:p w:rsidR="007E7D68" w:rsidRDefault="00687F14">
      <w:r>
        <w:t>ordenar la mente</w:t>
      </w:r>
    </w:p>
    <w:p w:rsidR="007E7D68" w:rsidRDefault="00687F14">
      <w:r>
        <w:t>4.2 NeuroYoga Creativo+ (para artistas y Maitreya Music)</w:t>
      </w:r>
    </w:p>
    <w:p w:rsidR="007E7D68" w:rsidRDefault="00687F14">
      <w:r>
        <w:t>Objetivo:</w:t>
      </w:r>
    </w:p>
    <w:p w:rsidR="007E7D68" w:rsidRDefault="00687F14">
      <w:r>
        <w:t>desbloquear creatividad</w:t>
      </w:r>
    </w:p>
    <w:p w:rsidR="007E7D68" w:rsidRDefault="00687F14">
      <w:r>
        <w:t xml:space="preserve">aumentar flujo </w:t>
      </w:r>
      <w:r>
        <w:t>creativo</w:t>
      </w:r>
    </w:p>
    <w:p w:rsidR="007E7D68" w:rsidRDefault="00687F14">
      <w:r>
        <w:t>mejorar estado mental del creador IA</w:t>
      </w:r>
    </w:p>
    <w:p w:rsidR="007E7D68" w:rsidRDefault="00687F14">
      <w:r>
        <w:t>4.3 NeuroYoga Ejecutivo+ (para empresarios y trabajadores)</w:t>
      </w:r>
    </w:p>
    <w:p w:rsidR="007E7D68" w:rsidRDefault="00687F14">
      <w:r>
        <w:t>Objetivo:</w:t>
      </w:r>
    </w:p>
    <w:p w:rsidR="007E7D68" w:rsidRDefault="00687F14">
      <w:r>
        <w:t>reducir estrés</w:t>
      </w:r>
    </w:p>
    <w:p w:rsidR="007E7D68" w:rsidRDefault="00687F14">
      <w:r>
        <w:t>mejorar decisiones</w:t>
      </w:r>
    </w:p>
    <w:p w:rsidR="007E7D68" w:rsidRDefault="00687F14">
      <w:r>
        <w:t>acelerar razonamiento práctico</w:t>
      </w:r>
    </w:p>
    <w:p w:rsidR="007E7D68" w:rsidRDefault="00687F14">
      <w:r>
        <w:t>4.4 NeuroYoga Corporativo (para empresas)</w:t>
      </w:r>
    </w:p>
    <w:p w:rsidR="007E7D68" w:rsidRDefault="00687F14">
      <w:r>
        <w:t>Programas 45’, 60’ y 90 minutos.</w:t>
      </w:r>
    </w:p>
    <w:p w:rsidR="007E7D68" w:rsidRDefault="00687F14">
      <w:r>
        <w:t>Altamente rentable.</w:t>
      </w:r>
    </w:p>
    <w:p w:rsidR="007E7D68" w:rsidRDefault="00687F14">
      <w:r>
        <w:t>🟫</w:t>
      </w:r>
      <w:r>
        <w:t xml:space="preserve"> SECCIÓN 5 – INTEGRACIÓN CON GEN ACADEMY</w:t>
      </w:r>
    </w:p>
    <w:p w:rsidR="007E7D68" w:rsidRDefault="00687F14">
      <w:r>
        <w:t>NeuroYoga se convierte en:</w:t>
      </w:r>
    </w:p>
    <w:p w:rsidR="007E7D68" w:rsidRDefault="00687F14">
      <w:r>
        <w:t>✔</w:t>
      </w:r>
      <w:r>
        <w:t xml:space="preserve"> la apertura de cada clase de Gen Academy</w:t>
      </w:r>
    </w:p>
    <w:p w:rsidR="007E7D68" w:rsidRDefault="00687F14">
      <w:r>
        <w:t>✔</w:t>
      </w:r>
      <w:r>
        <w:t xml:space="preserve"> el entrenamiento base para instructores</w:t>
      </w:r>
    </w:p>
    <w:p w:rsidR="007E7D68" w:rsidRDefault="00687F14">
      <w:r>
        <w:t>✔</w:t>
      </w:r>
      <w:r>
        <w:t xml:space="preserve"> el mecanismo de foco para Maitreya Music</w:t>
      </w:r>
    </w:p>
    <w:p w:rsidR="007E7D68" w:rsidRDefault="00687F14">
      <w:r>
        <w:t>✔</w:t>
      </w:r>
      <w:r>
        <w:t xml:space="preserve"> el puente para fortalecer la mente j</w:t>
      </w:r>
      <w:r>
        <w:t>oven</w:t>
      </w:r>
    </w:p>
    <w:p w:rsidR="007E7D68" w:rsidRDefault="00687F14">
      <w:r>
        <w:t>✔</w:t>
      </w:r>
      <w:r>
        <w:t xml:space="preserve"> el eje emocional de toda tu red educativa</w:t>
      </w:r>
    </w:p>
    <w:p w:rsidR="007E7D68" w:rsidRDefault="00687F14">
      <w:r>
        <w:t>Cada franquicia Gen Academy deberá incorporar al menos un módulo básico de NeuroYoga.</w:t>
      </w:r>
    </w:p>
    <w:p w:rsidR="007E7D68" w:rsidRDefault="00687F14">
      <w:r>
        <w:lastRenderedPageBreak/>
        <w:t>Esto fideliza al alumno y duplica la calidad del aprendizaje.</w:t>
      </w:r>
    </w:p>
    <w:p w:rsidR="007E7D68" w:rsidRDefault="00687F14">
      <w:r>
        <w:t>🟨</w:t>
      </w:r>
      <w:r>
        <w:t xml:space="preserve"> SECCIÓN 6 – MODELO DE FRANQUICIA</w:t>
      </w:r>
    </w:p>
    <w:p w:rsidR="007E7D68" w:rsidRDefault="00687F14">
      <w:r>
        <w:t>6.1 Costo sugerido de f</w:t>
      </w:r>
      <w:r>
        <w:t>ranquicia</w:t>
      </w:r>
    </w:p>
    <w:p w:rsidR="007E7D68" w:rsidRDefault="00687F14">
      <w:r>
        <w:t>800 USD + 10% royalties (mínimo 60 USD)</w:t>
      </w:r>
    </w:p>
    <w:p w:rsidR="007E7D68" w:rsidRDefault="00687F14">
      <w:r>
        <w:t>Es accesible, escalable y mantiene calidad.</w:t>
      </w:r>
    </w:p>
    <w:p w:rsidR="007E7D68" w:rsidRDefault="00687F14">
      <w:r>
        <w:t>6.2 Costos mensuales de operación</w:t>
      </w:r>
    </w:p>
    <w:p w:rsidR="007E7D68" w:rsidRDefault="00687F14">
      <w:r>
        <w:t>Muy bajos:</w:t>
      </w:r>
    </w:p>
    <w:p w:rsidR="007E7D68" w:rsidRDefault="00687F14">
      <w:r>
        <w:t>6.3 Ingresos</w:t>
      </w:r>
    </w:p>
    <w:p w:rsidR="007E7D68" w:rsidRDefault="00687F14">
      <w:r>
        <w:t>Clases grupales:</w:t>
      </w:r>
    </w:p>
    <w:p w:rsidR="007E7D68" w:rsidRDefault="00687F14">
      <w:r>
        <w:t>30–60 alumnos en total por mes</w:t>
      </w:r>
    </w:p>
    <w:p w:rsidR="007E7D68" w:rsidRDefault="00687F14">
      <w:r>
        <w:t>cuota mensual sugerida: 25–35 USD</w:t>
      </w:r>
    </w:p>
    <w:p w:rsidR="007E7D68" w:rsidRDefault="00687F14">
      <w:r>
        <w:t>Ingreso mensual base:</w:t>
      </w:r>
    </w:p>
    <w:p w:rsidR="007E7D68" w:rsidRDefault="00687F14">
      <w:r>
        <w:t>750 – 2.100 USD</w:t>
      </w:r>
    </w:p>
    <w:p w:rsidR="007E7D68" w:rsidRDefault="00687F14">
      <w:r>
        <w:t>Ingresos complementarios:</w:t>
      </w:r>
    </w:p>
    <w:p w:rsidR="007E7D68" w:rsidRDefault="00687F14">
      <w:r>
        <w:t>corporativos (150–400 USD por sesión)</w:t>
      </w:r>
    </w:p>
    <w:p w:rsidR="007E7D68" w:rsidRDefault="00687F14">
      <w:r>
        <w:t>talleres especiales (80–120 USD)</w:t>
      </w:r>
    </w:p>
    <w:p w:rsidR="007E7D68" w:rsidRDefault="00687F14">
      <w:r>
        <w:t>Ingreso total estimado:</w:t>
      </w:r>
    </w:p>
    <w:p w:rsidR="007E7D68" w:rsidRDefault="00687F14">
      <w:r>
        <w:t>1.100 – 2.800 USD</w:t>
      </w:r>
    </w:p>
    <w:p w:rsidR="007E7D68" w:rsidRDefault="00687F14">
      <w:r>
        <w:t>6.4 Ganancia estimada</w:t>
      </w:r>
    </w:p>
    <w:p w:rsidR="007E7D68" w:rsidRDefault="00687F14">
      <w:r>
        <w:t>Ganancia neta: 600 – 1.800 USD/mes</w:t>
      </w:r>
      <w:r>
        <w:br/>
        <w:t>ROI anual: 200% a 400%</w:t>
      </w:r>
      <w:r>
        <w:br/>
        <w:t>Payback: 2–4 meses</w:t>
      </w:r>
    </w:p>
    <w:p w:rsidR="007E7D68" w:rsidRDefault="00687F14">
      <w:r>
        <w:t>🟦</w:t>
      </w:r>
      <w:r>
        <w:t xml:space="preserve"> SECCIÓN 7 – MANUAL DEL INSTRUCTOR NEUROYOGA</w:t>
      </w:r>
    </w:p>
    <w:p w:rsidR="007E7D68" w:rsidRDefault="00687F14">
      <w:r>
        <w:t>Perfil del instructor:</w:t>
      </w:r>
    </w:p>
    <w:p w:rsidR="007E7D68" w:rsidRDefault="00687F14">
      <w:r>
        <w:t>claridad mental</w:t>
      </w:r>
    </w:p>
    <w:p w:rsidR="007E7D68" w:rsidRDefault="00687F14">
      <w:r>
        <w:t>buena postura</w:t>
      </w:r>
    </w:p>
    <w:p w:rsidR="007E7D68" w:rsidRDefault="00687F14">
      <w:r>
        <w:t>calma</w:t>
      </w:r>
    </w:p>
    <w:p w:rsidR="007E7D68" w:rsidRDefault="00687F14">
      <w:r>
        <w:lastRenderedPageBreak/>
        <w:t>cero espiritualismo</w:t>
      </w:r>
    </w:p>
    <w:p w:rsidR="007E7D68" w:rsidRDefault="00687F14">
      <w:r>
        <w:t>cero misticismo</w:t>
      </w:r>
    </w:p>
    <w:p w:rsidR="007E7D68" w:rsidRDefault="00687F14">
      <w:r>
        <w:t>pedagogía simple</w:t>
      </w:r>
    </w:p>
    <w:p w:rsidR="007E7D68" w:rsidRDefault="00687F14">
      <w:r>
        <w:t>buena comunicación</w:t>
      </w:r>
    </w:p>
    <w:p w:rsidR="007E7D68" w:rsidRDefault="00687F14">
      <w:r>
        <w:t>manejo de grupo</w:t>
      </w:r>
    </w:p>
    <w:p w:rsidR="007E7D68" w:rsidRDefault="00687F14">
      <w:r>
        <w:t>La Central SpaceArch certificará:</w:t>
      </w:r>
    </w:p>
    <w:p w:rsidR="007E7D68" w:rsidRDefault="00687F14">
      <w:r>
        <w:t>Niveles 1 al 8</w:t>
      </w:r>
    </w:p>
    <w:p w:rsidR="007E7D68" w:rsidRDefault="00687F14">
      <w:r>
        <w:t>Especialidades</w:t>
      </w:r>
    </w:p>
    <w:p w:rsidR="007E7D68" w:rsidRDefault="00687F14">
      <w:r>
        <w:t>Recertificación anual</w:t>
      </w:r>
    </w:p>
    <w:p w:rsidR="007E7D68" w:rsidRDefault="00687F14">
      <w:r>
        <w:t>🟧</w:t>
      </w:r>
      <w:r>
        <w:t xml:space="preserve"> SECCIÓN 8 – CALIDAD Y AUDITORÍA EN NEUROYOGA</w:t>
      </w:r>
    </w:p>
    <w:p w:rsidR="007E7D68" w:rsidRDefault="00687F14">
      <w:r>
        <w:t>Se evalúa:</w:t>
      </w:r>
    </w:p>
    <w:p w:rsidR="007E7D68" w:rsidRDefault="00687F14">
      <w:r>
        <w:t>orden del espacio</w:t>
      </w:r>
    </w:p>
    <w:p w:rsidR="007E7D68" w:rsidRDefault="00687F14">
      <w:r>
        <w:t>limpieza absoluta</w:t>
      </w:r>
    </w:p>
    <w:p w:rsidR="007E7D68" w:rsidRDefault="00687F14">
      <w:r>
        <w:t>estructura de clase</w:t>
      </w:r>
    </w:p>
    <w:p w:rsidR="007E7D68" w:rsidRDefault="00687F14">
      <w:r>
        <w:t>vestimenta neutra</w:t>
      </w:r>
    </w:p>
    <w:p w:rsidR="007E7D68" w:rsidRDefault="00687F14">
      <w:r>
        <w:t>tono del instructor</w:t>
      </w:r>
    </w:p>
    <w:p w:rsidR="007E7D68" w:rsidRDefault="00687F14">
      <w:r>
        <w:t>claridad pedagógica</w:t>
      </w:r>
    </w:p>
    <w:p w:rsidR="007E7D68" w:rsidRDefault="00687F14">
      <w:r>
        <w:t>eficiencia de secuencias</w:t>
      </w:r>
    </w:p>
    <w:p w:rsidR="007E7D68" w:rsidRDefault="00687F14">
      <w:r>
        <w:t>protocolos de respiración</w:t>
      </w:r>
    </w:p>
    <w:p w:rsidR="007E7D68" w:rsidRDefault="00687F14">
      <w:r>
        <w:t>experiencia global del alumno</w:t>
      </w:r>
    </w:p>
    <w:p w:rsidR="007E7D68" w:rsidRDefault="00687F14">
      <w:r>
        <w:t>🟫</w:t>
      </w:r>
      <w:r>
        <w:t xml:space="preserve"> SECCIÓN 9 – MANUAL ÉTICO</w:t>
      </w:r>
    </w:p>
    <w:p w:rsidR="007E7D68" w:rsidRDefault="00687F14">
      <w:r>
        <w:t>Prohibido:</w:t>
      </w:r>
    </w:p>
    <w:p w:rsidR="007E7D68" w:rsidRDefault="00687F14">
      <w:r>
        <w:t>❌</w:t>
      </w:r>
      <w:r>
        <w:t xml:space="preserve"> manipulación emocional</w:t>
      </w:r>
      <w:r>
        <w:br/>
        <w:t>❌ espiritualismo comercial</w:t>
      </w:r>
      <w:r>
        <w:br/>
        <w:t>❌ invención de técnicas falsas</w:t>
      </w:r>
      <w:r>
        <w:br/>
        <w:t>❌ contacto físico inapropiado</w:t>
      </w:r>
      <w:r>
        <w:br/>
        <w:t>❌ gurú-centrismo</w:t>
      </w:r>
      <w:r>
        <w:br/>
      </w:r>
      <w:r>
        <w:lastRenderedPageBreak/>
        <w:t>❌ mezcla con astrología, tarot o pseudo-tecnologías</w:t>
      </w:r>
      <w:r>
        <w:br/>
        <w:t>❌ dis</w:t>
      </w:r>
      <w:r>
        <w:t>cursos de superioridad</w:t>
      </w:r>
    </w:p>
    <w:p w:rsidR="007E7D68" w:rsidRDefault="00687F14">
      <w:r>
        <w:t>Obligatorio:</w:t>
      </w:r>
    </w:p>
    <w:p w:rsidR="007E7D68" w:rsidRDefault="00687F14">
      <w:r>
        <w:t>✔</w:t>
      </w:r>
      <w:r>
        <w:t xml:space="preserve"> respeto</w:t>
      </w:r>
      <w:r>
        <w:br/>
        <w:t>✔ claridad</w:t>
      </w:r>
      <w:r>
        <w:br/>
        <w:t>✔ evidencia científica</w:t>
      </w:r>
      <w:r>
        <w:br/>
        <w:t>✔ humildad</w:t>
      </w:r>
      <w:r>
        <w:br/>
        <w:t>✔ profesionalismo</w:t>
      </w:r>
      <w:r>
        <w:br/>
        <w:t>✔ servicio al alumno</w:t>
      </w:r>
    </w:p>
    <w:p w:rsidR="007E7D68" w:rsidRDefault="00687F14">
      <w:r>
        <w:t>⭐</w:t>
      </w:r>
      <w:r>
        <w:t xml:space="preserve"> VOL. VIII COMPLETO – MANUAL DE FRANQUICIA NEUROYOGA</w:t>
      </w:r>
    </w:p>
    <w:p w:rsidR="007E7D68" w:rsidRDefault="00687F14">
      <w:r>
        <w:t>Este volumen ya deja lista:</w:t>
      </w:r>
    </w:p>
    <w:p w:rsidR="007E7D68" w:rsidRDefault="00687F14">
      <w:r>
        <w:t>la identidad del sistema,</w:t>
      </w:r>
    </w:p>
    <w:p w:rsidR="007E7D68" w:rsidRDefault="00687F14">
      <w:r>
        <w:t>la fórmula operati</w:t>
      </w:r>
      <w:r>
        <w:t>va,</w:t>
      </w:r>
    </w:p>
    <w:p w:rsidR="007E7D68" w:rsidRDefault="00687F14">
      <w:r>
        <w:t>el modelo de negocio,</w:t>
      </w:r>
    </w:p>
    <w:p w:rsidR="007E7D68" w:rsidRDefault="00687F14">
      <w:r>
        <w:t>la pedagogía,</w:t>
      </w:r>
    </w:p>
    <w:p w:rsidR="007E7D68" w:rsidRDefault="00687F14">
      <w:r>
        <w:t>la integración con Gen Academy,</w:t>
      </w:r>
    </w:p>
    <w:p w:rsidR="007E7D68" w:rsidRDefault="00687F14">
      <w:r>
        <w:t>el perfil de instructores,</w:t>
      </w:r>
    </w:p>
    <w:p w:rsidR="007E7D68" w:rsidRDefault="00687F14">
      <w:r>
        <w:t>y la lógica de expansión continental.</w:t>
      </w:r>
    </w:p>
    <w:p w:rsidR="007E7D68" w:rsidRDefault="00687F14">
      <w:r>
        <w:t>📘</w:t>
      </w:r>
      <w:r>
        <w:t xml:space="preserve"> VOL. IX – MANUAL DOMUS</w:t>
      </w:r>
    </w:p>
    <w:p w:rsidR="007E7D68" w:rsidRDefault="00687F14">
      <w:r>
        <w:t xml:space="preserve">Sistema Operativo para Edificios Inteligentes – Administración, Domótica, Robótica, IoT y </w:t>
      </w:r>
      <w:r>
        <w:t>Servicios Cuarta Ola</w:t>
      </w:r>
    </w:p>
    <w:p w:rsidR="007E7D68" w:rsidRDefault="00687F14">
      <w:r>
        <w:t>📘</w:t>
      </w:r>
      <w:r>
        <w:t xml:space="preserve"> GEN ACADEMY – MODELO DE FRANQUICIA v2.0</w:t>
      </w:r>
    </w:p>
    <w:p w:rsidR="007E7D68" w:rsidRDefault="00687F14">
      <w:r>
        <w:t>Sistema Operativo de Formación y Producción Cuarta Ola</w:t>
      </w:r>
    </w:p>
    <w:p w:rsidR="007E7D68" w:rsidRDefault="00687F14">
      <w:r>
        <w:t>1. REDEFINICIÓN CLAVE (muy importante)</w:t>
      </w:r>
    </w:p>
    <w:p w:rsidR="007E7D68" w:rsidRDefault="00687F14">
      <w:r>
        <w:t>❌</w:t>
      </w:r>
      <w:r>
        <w:t xml:space="preserve"> Lo que ya no es Gen Academy</w:t>
      </w:r>
    </w:p>
    <w:p w:rsidR="007E7D68" w:rsidRDefault="00687F14">
      <w:r>
        <w:t>No es un instituto tradicional</w:t>
      </w:r>
    </w:p>
    <w:p w:rsidR="007E7D68" w:rsidRDefault="00687F14">
      <w:r>
        <w:t>No es una academia de cursos</w:t>
      </w:r>
    </w:p>
    <w:p w:rsidR="007E7D68" w:rsidRDefault="00687F14">
      <w:r>
        <w:t>No es ed</w:t>
      </w:r>
      <w:r>
        <w:t>ucación teórica</w:t>
      </w:r>
    </w:p>
    <w:p w:rsidR="007E7D68" w:rsidRDefault="00687F14">
      <w:r>
        <w:t>No es capacitación aislada</w:t>
      </w:r>
    </w:p>
    <w:p w:rsidR="007E7D68" w:rsidRDefault="00687F14">
      <w:r>
        <w:lastRenderedPageBreak/>
        <w:t>✅</w:t>
      </w:r>
      <w:r>
        <w:t xml:space="preserve"> Lo que es realmente Gen Academy</w:t>
      </w:r>
    </w:p>
    <w:p w:rsidR="007E7D68" w:rsidRDefault="00687F14">
      <w:r>
        <w:t>Gen Academy es una FÁBRICA DE TALENTO + ACTIVADOR DE MICROECONOMÍAS LOCALES.</w:t>
      </w:r>
    </w:p>
    <w:p w:rsidR="007E7D68" w:rsidRDefault="00687F14">
      <w:r>
        <w:t>Forma personas que:</w:t>
      </w:r>
    </w:p>
    <w:p w:rsidR="007E7D68" w:rsidRDefault="00687F14">
      <w:r>
        <w:t>producen desde el día 1,</w:t>
      </w:r>
    </w:p>
    <w:p w:rsidR="007E7D68" w:rsidRDefault="00687F14">
      <w:r>
        <w:t>entran al ecosistema SpaceArch,</w:t>
      </w:r>
    </w:p>
    <w:p w:rsidR="007E7D68" w:rsidRDefault="00687F14">
      <w:r>
        <w:t>generan retorno económico</w:t>
      </w:r>
      <w:r>
        <w:t xml:space="preserve"> directo,</w:t>
      </w:r>
    </w:p>
    <w:p w:rsidR="007E7D68" w:rsidRDefault="00687F14">
      <w:r>
        <w:t>pueden convertirse en operadores, instructores o microfranquiciados.</w:t>
      </w:r>
    </w:p>
    <w:p w:rsidR="007E7D68" w:rsidRDefault="00687F14">
      <w:r>
        <w:t>👉</w:t>
      </w:r>
      <w:r>
        <w:t xml:space="preserve"> Esta definición debe ir explícita en el contrato y en el pitch.</w:t>
      </w:r>
    </w:p>
    <w:p w:rsidR="007E7D68" w:rsidRDefault="00687F14">
      <w:r>
        <w:t>2. PROPÓSITO AMPLIADO (ajuste fino)</w:t>
      </w:r>
    </w:p>
    <w:p w:rsidR="007E7D68" w:rsidRDefault="00687F14">
      <w:r>
        <w:t>Propósito central v2.0</w:t>
      </w:r>
    </w:p>
    <w:p w:rsidR="007E7D68" w:rsidRDefault="00687F14">
      <w:r>
        <w:t>Crear la primera generación de operadores jóvenes C</w:t>
      </w:r>
      <w:r>
        <w:t>uarta Ola, capaces de aprender, producir, monetizar y escalar dentro de un ecosistema real.</w:t>
      </w:r>
    </w:p>
    <w:p w:rsidR="007E7D68" w:rsidRDefault="00687F14">
      <w:r>
        <w:t>Objetivos estratégicos (explícitos)</w:t>
      </w:r>
    </w:p>
    <w:p w:rsidR="007E7D68" w:rsidRDefault="00687F14">
      <w:r>
        <w:t>Formación acelerada real (no simbólica)</w:t>
      </w:r>
    </w:p>
    <w:p w:rsidR="007E7D68" w:rsidRDefault="00687F14">
      <w:r>
        <w:t>Inserción productiva inmediata</w:t>
      </w:r>
    </w:p>
    <w:p w:rsidR="007E7D68" w:rsidRDefault="00687F14">
      <w:r>
        <w:t>Creación de microfranquicias internas</w:t>
      </w:r>
    </w:p>
    <w:p w:rsidR="007E7D68" w:rsidRDefault="00687F14">
      <w:r>
        <w:t>Abastecimiento de t</w:t>
      </w:r>
      <w:r>
        <w:t>alento a:</w:t>
      </w:r>
    </w:p>
    <w:p w:rsidR="007E7D68" w:rsidRDefault="00687F14">
      <w:r>
        <w:t>Maitreya Music</w:t>
      </w:r>
    </w:p>
    <w:p w:rsidR="007E7D68" w:rsidRDefault="00687F14">
      <w:r>
        <w:t>DOMUS</w:t>
      </w:r>
    </w:p>
    <w:p w:rsidR="007E7D68" w:rsidRDefault="00687F14">
      <w:r>
        <w:t>Mirrow Smart</w:t>
      </w:r>
    </w:p>
    <w:p w:rsidR="007E7D68" w:rsidRDefault="00687F14">
      <w:r>
        <w:t>Future Fashion</w:t>
      </w:r>
    </w:p>
    <w:p w:rsidR="007E7D68" w:rsidRDefault="00687F14">
      <w:r>
        <w:t>Estabilidad emocional y foco cognitivo (NeuroYoga)</w:t>
      </w:r>
    </w:p>
    <w:p w:rsidR="007E7D68" w:rsidRDefault="00687F14">
      <w:r>
        <w:t>3. NUEVA ARQUITECTURA DEL MODELO (mejora clave)</w:t>
      </w:r>
    </w:p>
    <w:p w:rsidR="007E7D68" w:rsidRDefault="00687F14">
      <w:r>
        <w:t>🔷</w:t>
      </w:r>
      <w:r>
        <w:t xml:space="preserve"> Gen Academy se organiza ahora en 3 capas internas</w:t>
      </w:r>
    </w:p>
    <w:p w:rsidR="007E7D68" w:rsidRDefault="00687F14">
      <w:r>
        <w:t>🟦</w:t>
      </w:r>
      <w:r>
        <w:t xml:space="preserve"> CAPA 1 – Formación Base (educativa)</w:t>
      </w:r>
    </w:p>
    <w:p w:rsidR="007E7D68" w:rsidRDefault="00687F14">
      <w:r>
        <w:t>Progra</w:t>
      </w:r>
      <w:r>
        <w:t>mas IA</w:t>
      </w:r>
    </w:p>
    <w:p w:rsidR="007E7D68" w:rsidRDefault="00687F14">
      <w:r>
        <w:lastRenderedPageBreak/>
        <w:t>Neurofoco</w:t>
      </w:r>
    </w:p>
    <w:p w:rsidR="007E7D68" w:rsidRDefault="00687F14">
      <w:r>
        <w:t>Producción guiada</w:t>
      </w:r>
    </w:p>
    <w:p w:rsidR="007E7D68" w:rsidRDefault="00687F14">
      <w:r>
        <w:t>Certificación SpaceArch</w:t>
      </w:r>
    </w:p>
    <w:p w:rsidR="007E7D68" w:rsidRDefault="00687F14">
      <w:r>
        <w:t>👉</w:t>
      </w:r>
      <w:r>
        <w:t xml:space="preserve"> Es la puerta de entrada.</w:t>
      </w:r>
    </w:p>
    <w:p w:rsidR="007E7D68" w:rsidRDefault="00687F14">
      <w:r>
        <w:t>🟩</w:t>
      </w:r>
      <w:r>
        <w:t xml:space="preserve"> CAPA 2 – Producción Integrada (económica)</w:t>
      </w:r>
    </w:p>
    <w:p w:rsidR="007E7D68" w:rsidRDefault="00687F14">
      <w:r>
        <w:t>Producción musical IA</w:t>
      </w:r>
    </w:p>
    <w:p w:rsidR="007E7D68" w:rsidRDefault="00687F14">
      <w:r>
        <w:t>Contenido digital</w:t>
      </w:r>
    </w:p>
    <w:p w:rsidR="007E7D68" w:rsidRDefault="00687F14">
      <w:r>
        <w:t>Soporte DOMUS</w:t>
      </w:r>
    </w:p>
    <w:p w:rsidR="007E7D68" w:rsidRDefault="00687F14">
      <w:r>
        <w:t>Proyectos reales</w:t>
      </w:r>
    </w:p>
    <w:p w:rsidR="007E7D68" w:rsidRDefault="00687F14">
      <w:r>
        <w:t>👉</w:t>
      </w:r>
      <w:r>
        <w:t xml:space="preserve"> Aquí el alumno empieza a generar valor.</w:t>
      </w:r>
    </w:p>
    <w:p w:rsidR="007E7D68" w:rsidRDefault="00687F14">
      <w:r>
        <w:t>🟧</w:t>
      </w:r>
      <w:r>
        <w:t xml:space="preserve"> CAPA 3 </w:t>
      </w:r>
      <w:r>
        <w:t>– Escalado (microfranquicias)</w:t>
      </w:r>
    </w:p>
    <w:p w:rsidR="007E7D68" w:rsidRDefault="00687F14">
      <w:r>
        <w:t>Microfranquicias internas</w:t>
      </w:r>
    </w:p>
    <w:p w:rsidR="007E7D68" w:rsidRDefault="00687F14">
      <w:r>
        <w:t>Equipos productivos</w:t>
      </w:r>
    </w:p>
    <w:p w:rsidR="007E7D68" w:rsidRDefault="00687F14">
      <w:r>
        <w:t>Instructores junior</w:t>
      </w:r>
    </w:p>
    <w:p w:rsidR="007E7D68" w:rsidRDefault="00687F14">
      <w:r>
        <w:t>Operadores de sede</w:t>
      </w:r>
    </w:p>
    <w:p w:rsidR="007E7D68" w:rsidRDefault="00687F14">
      <w:r>
        <w:t>👉</w:t>
      </w:r>
      <w:r>
        <w:t xml:space="preserve"> Aquí el alumno se convierte en activo del sistema.</w:t>
      </w:r>
    </w:p>
    <w:p w:rsidR="007E7D68" w:rsidRDefault="00687F14">
      <w:r>
        <w:t>📌</w:t>
      </w:r>
      <w:r>
        <w:t xml:space="preserve"> Esto debe figurar como diagrama oficial.</w:t>
      </w:r>
    </w:p>
    <w:p w:rsidR="007E7D68" w:rsidRDefault="00687F14">
      <w:r>
        <w:t xml:space="preserve">4. AMPLIACIÓN DEL MODELO DE FRANQUICIA </w:t>
      </w:r>
      <w:r>
        <w:t>(puntos nuevos)</w:t>
      </w:r>
    </w:p>
    <w:p w:rsidR="007E7D68" w:rsidRDefault="00687F14">
      <w:r>
        <w:t>4.1 Tipos de franquicia Gen Academy (nuevo)</w:t>
      </w:r>
    </w:p>
    <w:p w:rsidR="007E7D68" w:rsidRDefault="00687F14">
      <w:r>
        <w:t>👉</w:t>
      </w:r>
      <w:r>
        <w:t xml:space="preserve"> Esto evita que todos crean que “deben” hacer todo desde el día 1.</w:t>
      </w:r>
    </w:p>
    <w:p w:rsidR="007E7D68" w:rsidRDefault="00687F14">
      <w:r>
        <w:t>4.2 Territorio y exclusividad (definir mejor)</w:t>
      </w:r>
    </w:p>
    <w:p w:rsidR="007E7D68" w:rsidRDefault="00687F14">
      <w:r>
        <w:t>1 Gen Academy cada 100.000 hab.</w:t>
      </w:r>
    </w:p>
    <w:p w:rsidR="007E7D68" w:rsidRDefault="00687F14">
      <w:r>
        <w:t>Exclusividad condicionada a KPIs</w:t>
      </w:r>
    </w:p>
    <w:p w:rsidR="007E7D68" w:rsidRDefault="00687F14">
      <w:r>
        <w:t>Pérdida de exclu</w:t>
      </w:r>
      <w:r>
        <w:t>sividad si:</w:t>
      </w:r>
    </w:p>
    <w:p w:rsidR="007E7D68" w:rsidRDefault="00687F14">
      <w:r>
        <w:t>no hay crecimiento,</w:t>
      </w:r>
    </w:p>
    <w:p w:rsidR="007E7D68" w:rsidRDefault="00687F14">
      <w:r>
        <w:t>no hay integración con ecosistema,</w:t>
      </w:r>
    </w:p>
    <w:p w:rsidR="007E7D68" w:rsidRDefault="00687F14">
      <w:r>
        <w:lastRenderedPageBreak/>
        <w:t>no se derivan talentos.</w:t>
      </w:r>
    </w:p>
    <w:p w:rsidR="007E7D68" w:rsidRDefault="00687F14">
      <w:r>
        <w:t>👉</w:t>
      </w:r>
      <w:r>
        <w:t xml:space="preserve"> Esto protege a la red.</w:t>
      </w:r>
    </w:p>
    <w:p w:rsidR="007E7D68" w:rsidRDefault="00687F14">
      <w:r>
        <w:t>5. MODELO ECONÓMICO – AJUSTES CLAVE</w:t>
      </w:r>
    </w:p>
    <w:p w:rsidR="007E7D68" w:rsidRDefault="00687F14">
      <w:r>
        <w:t>5.1 Fee de franquicia (optimizado)</w:t>
      </w:r>
    </w:p>
    <w:p w:rsidR="007E7D68" w:rsidRDefault="00687F14">
      <w:r>
        <w:t>Recomendado:</w:t>
      </w:r>
    </w:p>
    <w:p w:rsidR="007E7D68" w:rsidRDefault="00687F14">
      <w:r>
        <w:t>USD 1.000 (LATAM)</w:t>
      </w:r>
    </w:p>
    <w:p w:rsidR="007E7D68" w:rsidRDefault="00687F14">
      <w:r>
        <w:t>USD 1.500–2.000 (Europa / USA)</w:t>
      </w:r>
    </w:p>
    <w:p w:rsidR="007E7D68" w:rsidRDefault="00687F14">
      <w:r>
        <w:t>Incluy</w:t>
      </w:r>
      <w:r>
        <w:t>e:</w:t>
      </w:r>
    </w:p>
    <w:p w:rsidR="007E7D68" w:rsidRDefault="00687F14">
      <w:r>
        <w:t>marca</w:t>
      </w:r>
    </w:p>
    <w:p w:rsidR="007E7D68" w:rsidRDefault="00687F14">
      <w:r>
        <w:t>currículas</w:t>
      </w:r>
    </w:p>
    <w:p w:rsidR="007E7D68" w:rsidRDefault="00687F14">
      <w:r>
        <w:t>onboarding</w:t>
      </w:r>
    </w:p>
    <w:p w:rsidR="007E7D68" w:rsidRDefault="00687F14">
      <w:r>
        <w:t>manuales</w:t>
      </w:r>
    </w:p>
    <w:p w:rsidR="007E7D68" w:rsidRDefault="00687F14">
      <w:r>
        <w:t>soporte IA</w:t>
      </w:r>
    </w:p>
    <w:p w:rsidR="007E7D68" w:rsidRDefault="00687F14">
      <w:r>
        <w:t>certificación inicial</w:t>
      </w:r>
    </w:p>
    <w:p w:rsidR="007E7D68" w:rsidRDefault="00687F14">
      <w:r>
        <w:t>5.2 Royalties (mejor definidos)</w:t>
      </w:r>
    </w:p>
    <w:p w:rsidR="007E7D68" w:rsidRDefault="00687F14">
      <w:r>
        <w:t>Modelo recomendado v2.0:</w:t>
      </w:r>
    </w:p>
    <w:p w:rsidR="007E7D68" w:rsidRDefault="00687F14">
      <w:r>
        <w:t>10–15% sobre facturación bruta</w:t>
      </w:r>
    </w:p>
    <w:p w:rsidR="007E7D68" w:rsidRDefault="00687F14">
      <w:r>
        <w:t>o fee fijo mínimo + % variable</w:t>
      </w:r>
    </w:p>
    <w:p w:rsidR="007E7D68" w:rsidRDefault="00687F14">
      <w:r>
        <w:t>👉</w:t>
      </w:r>
      <w:r>
        <w:t xml:space="preserve"> Más simple, más defendible legalmente.</w:t>
      </w:r>
    </w:p>
    <w:p w:rsidR="007E7D68" w:rsidRDefault="00687F14">
      <w:r>
        <w:t xml:space="preserve">5.3 Ingreso adicional </w:t>
      </w:r>
      <w:r>
        <w:t>para el franquiciado (nuevo)</w:t>
      </w:r>
    </w:p>
    <w:p w:rsidR="007E7D68" w:rsidRDefault="00687F14">
      <w:r>
        <w:t>Ahora se explicita que el franquiciado gana también por:</w:t>
      </w:r>
    </w:p>
    <w:p w:rsidR="007E7D68" w:rsidRDefault="00687F14">
      <w:r>
        <w:t>microfranquicias internas,</w:t>
      </w:r>
    </w:p>
    <w:p w:rsidR="007E7D68" w:rsidRDefault="00687F14">
      <w:r>
        <w:t>producción musical,</w:t>
      </w:r>
    </w:p>
    <w:p w:rsidR="007E7D68" w:rsidRDefault="00687F14">
      <w:r>
        <w:t>servicios IA,</w:t>
      </w:r>
    </w:p>
    <w:p w:rsidR="007E7D68" w:rsidRDefault="00687F14">
      <w:r>
        <w:t>derivaciones DOMUS,</w:t>
      </w:r>
    </w:p>
    <w:p w:rsidR="007E7D68" w:rsidRDefault="00687F14">
      <w:r>
        <w:t>proyectos B2B.</w:t>
      </w:r>
    </w:p>
    <w:p w:rsidR="007E7D68" w:rsidRDefault="00687F14">
      <w:r>
        <w:lastRenderedPageBreak/>
        <w:t>Esto sube el atractivo brutalmente.</w:t>
      </w:r>
    </w:p>
    <w:p w:rsidR="007E7D68" w:rsidRDefault="00687F14">
      <w:r>
        <w:t>6. GOBERNANZA Y CONTROL (reforzado)</w:t>
      </w:r>
    </w:p>
    <w:p w:rsidR="007E7D68" w:rsidRDefault="00687F14">
      <w:r>
        <w:t>6.</w:t>
      </w:r>
      <w:r>
        <w:t>1 Qué controla la Central (indelegable)</w:t>
      </w:r>
    </w:p>
    <w:p w:rsidR="007E7D68" w:rsidRDefault="00687F14">
      <w:r>
        <w:t>Marca</w:t>
      </w:r>
    </w:p>
    <w:p w:rsidR="007E7D68" w:rsidRDefault="00687F14">
      <w:r>
        <w:t>Currículas</w:t>
      </w:r>
    </w:p>
    <w:p w:rsidR="007E7D68" w:rsidRDefault="00687F14">
      <w:r>
        <w:t>Certificaciones</w:t>
      </w:r>
    </w:p>
    <w:p w:rsidR="007E7D68" w:rsidRDefault="00687F14">
      <w:r>
        <w:t>Auditorías</w:t>
      </w:r>
    </w:p>
    <w:p w:rsidR="007E7D68" w:rsidRDefault="00687F14">
      <w:r>
        <w:t>Integraciones</w:t>
      </w:r>
    </w:p>
    <w:p w:rsidR="007E7D68" w:rsidRDefault="00687F14">
      <w:r>
        <w:t>Expansión</w:t>
      </w:r>
    </w:p>
    <w:p w:rsidR="007E7D68" w:rsidRDefault="00687F14">
      <w:r>
        <w:t>6.2 Qué NO puede hacer el franquiciado</w:t>
      </w:r>
    </w:p>
    <w:p w:rsidR="007E7D68" w:rsidRDefault="00687F14">
      <w:r>
        <w:t>❌</w:t>
      </w:r>
      <w:r>
        <w:t xml:space="preserve"> inventar cursos</w:t>
      </w:r>
      <w:r>
        <w:br/>
        <w:t>❌ cambiar metodología</w:t>
      </w:r>
      <w:r>
        <w:br/>
        <w:t>❌ usar marca fuera del sistema</w:t>
      </w:r>
      <w:r>
        <w:br/>
        <w:t>❌ contratar instructores no certificad</w:t>
      </w:r>
      <w:r>
        <w:t>os</w:t>
      </w:r>
      <w:r>
        <w:br/>
        <w:t>❌ operar como instituto tradicional</w:t>
      </w:r>
    </w:p>
    <w:p w:rsidR="007E7D68" w:rsidRDefault="00687F14">
      <w:r>
        <w:t>👉</w:t>
      </w:r>
      <w:r>
        <w:t xml:space="preserve"> Esto debe ir como cláusula dura.</w:t>
      </w:r>
    </w:p>
    <w:p w:rsidR="007E7D68" w:rsidRDefault="00687F14">
      <w:r>
        <w:t>7. KPI ESTRATÉGICOS (mejor jerarquizados)</w:t>
      </w:r>
    </w:p>
    <w:p w:rsidR="007E7D68" w:rsidRDefault="00687F14">
      <w:r>
        <w:t>KPIs críticos (no negociables)</w:t>
      </w:r>
    </w:p>
    <w:p w:rsidR="007E7D68" w:rsidRDefault="00687F14">
      <w:r>
        <w:t>alumnos activos / mes</w:t>
      </w:r>
    </w:p>
    <w:p w:rsidR="007E7D68" w:rsidRDefault="00687F14">
      <w:r>
        <w:t>tasa de finalización</w:t>
      </w:r>
    </w:p>
    <w:p w:rsidR="007E7D68" w:rsidRDefault="00687F14">
      <w:r>
        <w:t>talentos derivados al ecosistema</w:t>
      </w:r>
    </w:p>
    <w:p w:rsidR="007E7D68" w:rsidRDefault="00687F14">
      <w:r>
        <w:t>producción real generada</w:t>
      </w:r>
    </w:p>
    <w:p w:rsidR="007E7D68" w:rsidRDefault="00687F14">
      <w:r>
        <w:t>satisfacción de alumnos</w:t>
      </w:r>
    </w:p>
    <w:p w:rsidR="007E7D68" w:rsidRDefault="00687F14">
      <w:r>
        <w:t>orden y estética del local</w:t>
      </w:r>
    </w:p>
    <w:p w:rsidR="007E7D68" w:rsidRDefault="00687F14">
      <w:r>
        <w:t>Si fallan → plan de mejora o pérdida de franquicia.</w:t>
      </w:r>
    </w:p>
    <w:p w:rsidR="007E7D68" w:rsidRDefault="00687F14">
      <w:r>
        <w:t>8. RIESGOS DETECTADOS Y CÓMO LOS CORRIGE ESTA VERSIÓN</w:t>
      </w:r>
    </w:p>
    <w:p w:rsidR="007E7D68" w:rsidRDefault="00687F14">
      <w:r>
        <w:t>9. DEFINICIÓN FINAL (esta frase hay que usarla)</w:t>
      </w:r>
    </w:p>
    <w:p w:rsidR="007E7D68" w:rsidRDefault="00687F14">
      <w:r>
        <w:t xml:space="preserve">Gen Academy no forma estudiantes: forma operadores </w:t>
      </w:r>
      <w:r>
        <w:t>productivos de la Cuarta Ola.</w:t>
      </w:r>
    </w:p>
    <w:p w:rsidR="007E7D68" w:rsidRDefault="00687F14">
      <w:r>
        <w:lastRenderedPageBreak/>
        <w:t>GEN ACADEMY</w:t>
      </w:r>
      <w:r>
        <w:br/>
        <w:t>MANUAL OPERATIVO PARA FRANQUICIADOS</w:t>
      </w:r>
    </w:p>
    <w:p w:rsidR="007E7D68" w:rsidRDefault="00687F14">
      <w:r>
        <w:t>Sistema Operativo de Formación y Producción – Cuarta Ola</w:t>
      </w:r>
      <w:r>
        <w:br/>
        <w:t>Documento interno – Uso exclusivo franquiciados</w:t>
      </w:r>
      <w:r>
        <w:br/>
        <w:t>Versión 1.0 – 12/01/2026</w:t>
      </w:r>
    </w:p>
    <w:p w:rsidR="007E7D68" w:rsidRDefault="00687F14">
      <w:r>
        <w:t>1. OBJETIVO DEL MANUAL</w:t>
      </w:r>
    </w:p>
    <w:p w:rsidR="007E7D68" w:rsidRDefault="00687F14">
      <w:r>
        <w:t>Este Manual Operativo est</w:t>
      </w:r>
      <w:r>
        <w:t>ablece los procedimientos obligatorios para la correcta implementación, operación y control de una franquicia Gen Academy. Su cumplimiento es condición indispensable para mantener la franquicia activa.</w:t>
      </w:r>
    </w:p>
    <w:p w:rsidR="007E7D68" w:rsidRDefault="00687F14">
      <w:r>
        <w:t>2. PRINCIPIOS OPERATIVOS CLAVE</w:t>
      </w:r>
    </w:p>
    <w:p w:rsidR="007E7D68" w:rsidRDefault="00687F14">
      <w:r>
        <w:t>• Producción real desde</w:t>
      </w:r>
      <w:r>
        <w:t xml:space="preserve"> el primer día</w:t>
      </w:r>
    </w:p>
    <w:p w:rsidR="007E7D68" w:rsidRDefault="00687F14">
      <w:r>
        <w:t>• Disciplina operativa</w:t>
      </w:r>
    </w:p>
    <w:p w:rsidR="007E7D68" w:rsidRDefault="00687F14">
      <w:r>
        <w:t>• Foco cognitivo y emocional</w:t>
      </w:r>
    </w:p>
    <w:p w:rsidR="007E7D68" w:rsidRDefault="00687F14">
      <w:r>
        <w:t>• Orden, estética y coherencia visual</w:t>
      </w:r>
    </w:p>
    <w:p w:rsidR="007E7D68" w:rsidRDefault="00687F14">
      <w:r>
        <w:t>• Integración permanente con SpaceArch</w:t>
      </w:r>
    </w:p>
    <w:p w:rsidR="007E7D68" w:rsidRDefault="00687F14">
      <w:r>
        <w:t>3. ACTIVACIÓN DE LA FRANQUICIA (ONBOARDING)</w:t>
      </w:r>
    </w:p>
    <w:p w:rsidR="007E7D68" w:rsidRDefault="00687F14">
      <w:r>
        <w:t>Duración estándar de onboarding: 14 días.</w:t>
      </w:r>
    </w:p>
    <w:p w:rsidR="007E7D68" w:rsidRDefault="00687F14">
      <w:r>
        <w:t>• Firma contractual</w:t>
      </w:r>
    </w:p>
    <w:p w:rsidR="007E7D68" w:rsidRDefault="00687F14">
      <w:r>
        <w:t>• Pago</w:t>
      </w:r>
      <w:r>
        <w:t xml:space="preserve"> de fee inicial</w:t>
      </w:r>
    </w:p>
    <w:p w:rsidR="007E7D68" w:rsidRDefault="00687F14">
      <w:r>
        <w:t>• Capacitación del Coordinador General</w:t>
      </w:r>
    </w:p>
    <w:p w:rsidR="007E7D68" w:rsidRDefault="00687F14">
      <w:r>
        <w:t>• Instalación de identidad visual</w:t>
      </w:r>
    </w:p>
    <w:p w:rsidR="007E7D68" w:rsidRDefault="00687F14">
      <w:r>
        <w:t>• Carga de currículas oficiales</w:t>
      </w:r>
    </w:p>
    <w:p w:rsidR="007E7D68" w:rsidRDefault="00687F14">
      <w:r>
        <w:t>• Activación de KPIs</w:t>
      </w:r>
    </w:p>
    <w:p w:rsidR="007E7D68" w:rsidRDefault="00687F14">
      <w:r>
        <w:t>4. ORGANIZACIÓN DEL LOCAL</w:t>
      </w:r>
    </w:p>
    <w:p w:rsidR="007E7D68" w:rsidRDefault="00687F14">
      <w:r>
        <w:t>Requisitos mínimos:</w:t>
      </w:r>
    </w:p>
    <w:p w:rsidR="007E7D68" w:rsidRDefault="00687F14">
      <w:r>
        <w:t>• Espacio ordenado, limpio y bien iluminado</w:t>
      </w:r>
    </w:p>
    <w:p w:rsidR="007E7D68" w:rsidRDefault="00687F14">
      <w:r>
        <w:t xml:space="preserve">• Zona de trabajo con </w:t>
      </w:r>
      <w:r>
        <w:t>computadoras</w:t>
      </w:r>
    </w:p>
    <w:p w:rsidR="007E7D68" w:rsidRDefault="00687F14">
      <w:r>
        <w:t>• Zona de formación</w:t>
      </w:r>
    </w:p>
    <w:p w:rsidR="007E7D68" w:rsidRDefault="00687F14">
      <w:r>
        <w:lastRenderedPageBreak/>
        <w:t>• Imagen visual alineada a marca</w:t>
      </w:r>
    </w:p>
    <w:p w:rsidR="007E7D68" w:rsidRDefault="00687F14">
      <w:r>
        <w:t>• Acceso a internet estable</w:t>
      </w:r>
    </w:p>
    <w:p w:rsidR="007E7D68" w:rsidRDefault="00687F14">
      <w:r>
        <w:t>5. ROLES Y RESPONSABILIDADES</w:t>
      </w:r>
    </w:p>
    <w:p w:rsidR="007E7D68" w:rsidRDefault="00687F14">
      <w:r>
        <w:t>Roles obligatorios:</w:t>
      </w:r>
    </w:p>
    <w:p w:rsidR="007E7D68" w:rsidRDefault="00687F14">
      <w:r>
        <w:t>• Coordinador General: gestión integral, KPIs, relación con central.</w:t>
      </w:r>
    </w:p>
    <w:p w:rsidR="007E7D68" w:rsidRDefault="00687F14">
      <w:r>
        <w:t xml:space="preserve">• Instructor Principal: ejecución académica </w:t>
      </w:r>
      <w:r>
        <w:t>y productiva.</w:t>
      </w:r>
    </w:p>
    <w:p w:rsidR="007E7D68" w:rsidRDefault="00687F14">
      <w:r>
        <w:t>Roles opcionales:</w:t>
      </w:r>
    </w:p>
    <w:p w:rsidR="007E7D68" w:rsidRDefault="00687F14">
      <w:r>
        <w:t>• Asistente operativo</w:t>
      </w:r>
      <w:r>
        <w:br/>
        <w:t>• Community Manager</w:t>
      </w:r>
    </w:p>
    <w:p w:rsidR="007E7D68" w:rsidRDefault="00687F14">
      <w:r>
        <w:t>6. OPERACIÓN DIARIA</w:t>
      </w:r>
    </w:p>
    <w:p w:rsidR="007E7D68" w:rsidRDefault="00687F14">
      <w:r>
        <w:t>Rutina diaria recomendada:</w:t>
      </w:r>
    </w:p>
    <w:p w:rsidR="007E7D68" w:rsidRDefault="00687F14">
      <w:r>
        <w:t>• Apertura y revisión del espacio</w:t>
      </w:r>
    </w:p>
    <w:p w:rsidR="007E7D68" w:rsidRDefault="00687F14">
      <w:r>
        <w:t>• Chequeo de equipos</w:t>
      </w:r>
    </w:p>
    <w:p w:rsidR="007E7D68" w:rsidRDefault="00687F14">
      <w:r>
        <w:t>• Ejecución de programas formativos</w:t>
      </w:r>
    </w:p>
    <w:p w:rsidR="007E7D68" w:rsidRDefault="00687F14">
      <w:r>
        <w:t>• Bloques de producción real</w:t>
      </w:r>
    </w:p>
    <w:p w:rsidR="007E7D68" w:rsidRDefault="00687F14">
      <w:r>
        <w:t>• Registro de a</w:t>
      </w:r>
      <w:r>
        <w:t>vances y métricas</w:t>
      </w:r>
    </w:p>
    <w:p w:rsidR="007E7D68" w:rsidRDefault="00687F14">
      <w:r>
        <w:t>• Cierre y orden del espacio</w:t>
      </w:r>
    </w:p>
    <w:p w:rsidR="007E7D68" w:rsidRDefault="00687F14">
      <w:r>
        <w:t>7. GESTIÓN DE ALUMNOS</w:t>
      </w:r>
    </w:p>
    <w:p w:rsidR="007E7D68" w:rsidRDefault="00687F14">
      <w:r>
        <w:t>• Selección básica de perfil</w:t>
      </w:r>
    </w:p>
    <w:p w:rsidR="007E7D68" w:rsidRDefault="00687F14">
      <w:r>
        <w:t>• Seguimiento individual</w:t>
      </w:r>
    </w:p>
    <w:p w:rsidR="007E7D68" w:rsidRDefault="00687F14">
      <w:r>
        <w:t>• Evaluación continua</w:t>
      </w:r>
    </w:p>
    <w:p w:rsidR="007E7D68" w:rsidRDefault="00687F14">
      <w:r>
        <w:t>• Derivación a producción o microfranquicias</w:t>
      </w:r>
    </w:p>
    <w:p w:rsidR="007E7D68" w:rsidRDefault="00687F14">
      <w:r>
        <w:t>8. PRODUCCIÓN ECONÓMICA</w:t>
      </w:r>
    </w:p>
    <w:p w:rsidR="007E7D68" w:rsidRDefault="00687F14">
      <w:r>
        <w:t>La franquicia debe generar producción real</w:t>
      </w:r>
      <w:r>
        <w:t xml:space="preserve"> mediante:</w:t>
      </w:r>
      <w:r>
        <w:br/>
        <w:t>• Música IA</w:t>
      </w:r>
      <w:r>
        <w:br/>
        <w:t>• Contenidos digitales</w:t>
      </w:r>
      <w:r>
        <w:br/>
        <w:t>• Servicios IA</w:t>
      </w:r>
      <w:r>
        <w:br/>
        <w:t>• Proyectos SpaceArch</w:t>
      </w:r>
    </w:p>
    <w:p w:rsidR="007E7D68" w:rsidRDefault="00687F14">
      <w:r>
        <w:lastRenderedPageBreak/>
        <w:t>9. KPIs Y REPORTES</w:t>
      </w:r>
    </w:p>
    <w:p w:rsidR="007E7D68" w:rsidRDefault="00687F14">
      <w:r>
        <w:t>Reportes obligatorios mensuales:</w:t>
      </w:r>
    </w:p>
    <w:p w:rsidR="007E7D68" w:rsidRDefault="00687F14">
      <w:r>
        <w:t>• Cantidad de alumnos activos</w:t>
      </w:r>
    </w:p>
    <w:p w:rsidR="007E7D68" w:rsidRDefault="00687F14">
      <w:r>
        <w:t>• Producción generada</w:t>
      </w:r>
    </w:p>
    <w:p w:rsidR="007E7D68" w:rsidRDefault="00687F14">
      <w:r>
        <w:t>• Ingresos</w:t>
      </w:r>
    </w:p>
    <w:p w:rsidR="007E7D68" w:rsidRDefault="00687F14">
      <w:r>
        <w:t>• Derivaciones al ecosistema</w:t>
      </w:r>
    </w:p>
    <w:p w:rsidR="007E7D68" w:rsidRDefault="00687F14">
      <w:r>
        <w:t>• Satisfacción de alumnos</w:t>
      </w:r>
    </w:p>
    <w:p w:rsidR="007E7D68" w:rsidRDefault="00687F14">
      <w:r>
        <w:t>10.</w:t>
      </w:r>
      <w:r>
        <w:t xml:space="preserve"> AUDITORÍA Y CONTROL</w:t>
      </w:r>
    </w:p>
    <w:p w:rsidR="007E7D68" w:rsidRDefault="00687F14">
      <w:r>
        <w:t>La Central SpaceArch realizará auditorías periódicas. El incumplimiento reiterado habilita planes de mejora o rescisión.</w:t>
      </w:r>
    </w:p>
    <w:p w:rsidR="007E7D68" w:rsidRDefault="00687F14">
      <w:r>
        <w:t>11. PROHIBICIONES OPERATIVAS</w:t>
      </w:r>
    </w:p>
    <w:p w:rsidR="007E7D68" w:rsidRDefault="00687F14">
      <w:r>
        <w:t>• Modificar currículas</w:t>
      </w:r>
    </w:p>
    <w:p w:rsidR="007E7D68" w:rsidRDefault="00687F14">
      <w:r>
        <w:t>• Alterar metodología</w:t>
      </w:r>
    </w:p>
    <w:p w:rsidR="007E7D68" w:rsidRDefault="00687F14">
      <w:r>
        <w:t>• Usar marca fuera del sistema</w:t>
      </w:r>
    </w:p>
    <w:p w:rsidR="007E7D68" w:rsidRDefault="00687F14">
      <w:r>
        <w:t>• Desorde</w:t>
      </w:r>
      <w:r>
        <w:t>n operativo crónico</w:t>
      </w:r>
    </w:p>
    <w:p w:rsidR="007E7D68" w:rsidRDefault="00687F14">
      <w:r>
        <w:t>• Incumplimiento de reportes</w:t>
      </w:r>
    </w:p>
    <w:p w:rsidR="007E7D68" w:rsidRDefault="00687F14">
      <w:r>
        <w:t>12. ESCALADO Y CRECIMIENTO</w:t>
      </w:r>
    </w:p>
    <w:p w:rsidR="007E7D68" w:rsidRDefault="00687F14">
      <w:r>
        <w:t>Una franquicia eficiente podrá:</w:t>
      </w:r>
      <w:r>
        <w:br/>
        <w:t>• Activar microfranquicias</w:t>
      </w:r>
      <w:r>
        <w:br/>
        <w:t>• Formar instructores</w:t>
      </w:r>
      <w:r>
        <w:br/>
        <w:t>• Convertirse en GA–Hub</w:t>
      </w:r>
    </w:p>
    <w:p w:rsidR="007E7D68" w:rsidRDefault="00687F14">
      <w:r>
        <w:t>13. SOPORTE Y COMUNICACIÓN</w:t>
      </w:r>
    </w:p>
    <w:p w:rsidR="007E7D68" w:rsidRDefault="00687F14">
      <w:r>
        <w:t>La comunicación con la Central se realiza median</w:t>
      </w:r>
      <w:r>
        <w:t xml:space="preserve">te canales oficiales. </w:t>
      </w:r>
      <w:proofErr w:type="gramStart"/>
      <w:r>
        <w:t xml:space="preserve">Las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estratégicas</w:t>
      </w:r>
      <w:proofErr w:type="spellEnd"/>
      <w:r>
        <w:t xml:space="preserve"> son </w:t>
      </w:r>
      <w:proofErr w:type="spellStart"/>
      <w:r>
        <w:t>centralizadas</w:t>
      </w:r>
      <w:proofErr w:type="spellEnd"/>
      <w:r>
        <w:t>.</w:t>
      </w:r>
      <w:proofErr w:type="gramEnd"/>
    </w:p>
    <w:p w:rsidR="00687F14" w:rsidRDefault="00687F14" w:rsidP="00687F14">
      <w:pPr>
        <w:pStyle w:val="Ttulo1"/>
      </w:pPr>
      <w:r>
        <w:rPr>
          <w:rStyle w:val="Textoennegrita"/>
          <w:b/>
          <w:bCs/>
        </w:rPr>
        <w:t>GEN ACADEMY v3.0 – NÚCLEO DE FRANQUICIA</w:t>
      </w:r>
    </w:p>
    <w:p w:rsidR="00687F14" w:rsidRDefault="00687F14" w:rsidP="00687F14">
      <w:pPr>
        <w:pStyle w:val="Ttulo3"/>
      </w:pPr>
      <w:proofErr w:type="spellStart"/>
      <w:r>
        <w:rPr>
          <w:rStyle w:val="nfasis"/>
        </w:rPr>
        <w:t>Fábrica</w:t>
      </w:r>
      <w:proofErr w:type="spellEnd"/>
      <w:r>
        <w:rPr>
          <w:rStyle w:val="nfasis"/>
        </w:rPr>
        <w:t xml:space="preserve"> de </w:t>
      </w:r>
      <w:proofErr w:type="spellStart"/>
      <w:r>
        <w:rPr>
          <w:rStyle w:val="nfasis"/>
        </w:rPr>
        <w:t>Talento</w:t>
      </w:r>
      <w:proofErr w:type="spellEnd"/>
      <w:r>
        <w:rPr>
          <w:rStyle w:val="nfasis"/>
        </w:rPr>
        <w:t xml:space="preserve"> y </w:t>
      </w:r>
      <w:proofErr w:type="spellStart"/>
      <w:r>
        <w:rPr>
          <w:rStyle w:val="nfasis"/>
        </w:rPr>
        <w:t>Activador</w:t>
      </w:r>
      <w:proofErr w:type="spellEnd"/>
      <w:r>
        <w:rPr>
          <w:rStyle w:val="nfasis"/>
        </w:rPr>
        <w:t xml:space="preserve"> de </w:t>
      </w:r>
      <w:proofErr w:type="spellStart"/>
      <w:r>
        <w:rPr>
          <w:rStyle w:val="nfasis"/>
        </w:rPr>
        <w:t>Microeconomías</w:t>
      </w:r>
      <w:proofErr w:type="spellEnd"/>
      <w:r>
        <w:rPr>
          <w:rStyle w:val="nfasis"/>
        </w:rPr>
        <w:t xml:space="preserve"> – </w:t>
      </w:r>
      <w:proofErr w:type="spellStart"/>
      <w:r>
        <w:rPr>
          <w:rStyle w:val="nfasis"/>
        </w:rPr>
        <w:t>Cuarta</w:t>
      </w:r>
      <w:proofErr w:type="spellEnd"/>
      <w:r>
        <w:rPr>
          <w:rStyle w:val="nfasis"/>
        </w:rPr>
        <w:t xml:space="preserve"> Ola</w:t>
      </w:r>
    </w:p>
    <w:p w:rsidR="00687F14" w:rsidRDefault="00687F14" w:rsidP="00687F14">
      <w:r>
        <w:pict>
          <v:rect id="_x0000_i1025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lastRenderedPageBreak/>
        <w:t xml:space="preserve">1. DEFINICIÓN CENTRAL </w:t>
      </w:r>
    </w:p>
    <w:p w:rsidR="00687F14" w:rsidRDefault="00687F14" w:rsidP="00687F14">
      <w:pPr>
        <w:pStyle w:val="NormalWeb"/>
      </w:pP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no es un instituto educativo.</w:t>
      </w:r>
      <w:r>
        <w:br/>
      </w: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es una Fábrica de Talento y un Sistema de Activación de Microeconomías.</w:t>
      </w:r>
    </w:p>
    <w:p w:rsidR="00687F14" w:rsidRDefault="00687F14" w:rsidP="00687F14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forma </w:t>
      </w:r>
      <w:r>
        <w:rPr>
          <w:rStyle w:val="Textoennegrita"/>
        </w:rPr>
        <w:t>Operadores Híbridos Humano–IA</w:t>
      </w:r>
      <w:r>
        <w:t xml:space="preserve"> que:</w:t>
      </w:r>
    </w:p>
    <w:p w:rsidR="00687F14" w:rsidRDefault="00687F14" w:rsidP="00687F14">
      <w:pPr>
        <w:pStyle w:val="NormalWeb"/>
        <w:numPr>
          <w:ilvl w:val="0"/>
          <w:numId w:val="10"/>
        </w:numPr>
      </w:pPr>
      <w:r>
        <w:t>producen desde el primer día,</w:t>
      </w:r>
    </w:p>
    <w:p w:rsidR="00687F14" w:rsidRDefault="00687F14" w:rsidP="00687F14">
      <w:pPr>
        <w:pStyle w:val="NormalWeb"/>
        <w:numPr>
          <w:ilvl w:val="0"/>
          <w:numId w:val="10"/>
        </w:numPr>
      </w:pPr>
      <w:r>
        <w:t>generan valor económico real,</w:t>
      </w:r>
    </w:p>
    <w:p w:rsidR="00687F14" w:rsidRDefault="00687F14" w:rsidP="00687F14">
      <w:pPr>
        <w:pStyle w:val="NormalWeb"/>
        <w:numPr>
          <w:ilvl w:val="0"/>
          <w:numId w:val="10"/>
        </w:numPr>
      </w:pPr>
      <w:r>
        <w:t xml:space="preserve">validan habilidades mediante </w:t>
      </w:r>
      <w:r>
        <w:rPr>
          <w:rStyle w:val="Textoennegrita"/>
        </w:rPr>
        <w:t>ventas reales</w:t>
      </w:r>
      <w:r>
        <w:t>, no exámenes,</w:t>
      </w:r>
    </w:p>
    <w:p w:rsidR="00687F14" w:rsidRDefault="00687F14" w:rsidP="00687F14">
      <w:pPr>
        <w:pStyle w:val="NormalWeb"/>
        <w:numPr>
          <w:ilvl w:val="0"/>
          <w:numId w:val="10"/>
        </w:numPr>
      </w:pPr>
      <w:r>
        <w:t xml:space="preserve">y se integran de forma inmediata al ecosistema </w:t>
      </w:r>
      <w:proofErr w:type="spellStart"/>
      <w:r>
        <w:t>SpaceArch</w:t>
      </w:r>
      <w:proofErr w:type="spellEnd"/>
      <w:r>
        <w:br/>
        <w:t xml:space="preserve">(o activan </w:t>
      </w:r>
      <w:proofErr w:type="spellStart"/>
      <w:r>
        <w:t>startups</w:t>
      </w:r>
      <w:proofErr w:type="spellEnd"/>
      <w:r>
        <w:t xml:space="preserve"> y </w:t>
      </w:r>
      <w:proofErr w:type="spellStart"/>
      <w:r>
        <w:t>microfranquicias</w:t>
      </w:r>
      <w:proofErr w:type="spellEnd"/>
      <w:r>
        <w:t xml:space="preserve"> reales).</w:t>
      </w:r>
    </w:p>
    <w:p w:rsidR="00687F14" w:rsidRDefault="00687F14" w:rsidP="00687F14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</w:t>
      </w:r>
      <w:r>
        <w:rPr>
          <w:rStyle w:val="Textoennegrita"/>
        </w:rPr>
        <w:t>no</w:t>
      </w:r>
      <w:r>
        <w:t xml:space="preserve"> prepara personas para trabajos tradicionales.</w:t>
      </w:r>
      <w:r>
        <w:br/>
        <w:t>Esos trabajos están desapareciendo por la automatización.</w:t>
      </w:r>
    </w:p>
    <w:p w:rsidR="00687F14" w:rsidRDefault="00687F14" w:rsidP="00687F14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prepara personas para el </w:t>
      </w:r>
      <w:r>
        <w:rPr>
          <w:rStyle w:val="Textoennegrita"/>
        </w:rPr>
        <w:t>sistema laboral de la Cuarta Ola</w:t>
      </w:r>
      <w:r>
        <w:t>, donde el valor se crea a partir de:</w:t>
      </w:r>
    </w:p>
    <w:p w:rsidR="00687F14" w:rsidRDefault="00687F14" w:rsidP="00687F14">
      <w:pPr>
        <w:pStyle w:val="NormalWeb"/>
        <w:numPr>
          <w:ilvl w:val="0"/>
          <w:numId w:val="11"/>
        </w:numPr>
      </w:pPr>
      <w:r>
        <w:t>la hibridación humano–IA,</w:t>
      </w:r>
    </w:p>
    <w:p w:rsidR="00687F14" w:rsidRDefault="00687F14" w:rsidP="00687F14">
      <w:pPr>
        <w:pStyle w:val="NormalWeb"/>
        <w:numPr>
          <w:ilvl w:val="0"/>
          <w:numId w:val="11"/>
        </w:numPr>
      </w:pPr>
      <w:r>
        <w:t>la capacidad de ejecución,</w:t>
      </w:r>
    </w:p>
    <w:p w:rsidR="00687F14" w:rsidRDefault="00687F14" w:rsidP="00687F14">
      <w:pPr>
        <w:pStyle w:val="NormalWeb"/>
        <w:numPr>
          <w:ilvl w:val="0"/>
          <w:numId w:val="11"/>
        </w:numPr>
      </w:pPr>
      <w:r>
        <w:t>la producción real,</w:t>
      </w:r>
    </w:p>
    <w:p w:rsidR="00687F14" w:rsidRDefault="00687F14" w:rsidP="00687F14">
      <w:pPr>
        <w:pStyle w:val="NormalWeb"/>
        <w:numPr>
          <w:ilvl w:val="0"/>
          <w:numId w:val="11"/>
        </w:numPr>
      </w:pPr>
      <w:r>
        <w:t>y la monetización efectiva.</w:t>
      </w:r>
    </w:p>
    <w:p w:rsidR="00687F14" w:rsidRDefault="00687F14" w:rsidP="00687F14">
      <w:r>
        <w:pict>
          <v:rect id="_x0000_i1026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2. POR QUÉ EXISTE GEN ACADEMY (LÓGICA CUARTA OLA)</w:t>
      </w:r>
    </w:p>
    <w:p w:rsidR="00687F14" w:rsidRDefault="00687F14" w:rsidP="00687F14">
      <w:pPr>
        <w:pStyle w:val="NormalWeb"/>
      </w:pPr>
      <w:r>
        <w:t>En la Cuarta Ola:</w:t>
      </w:r>
    </w:p>
    <w:p w:rsidR="00687F14" w:rsidRDefault="00687F14" w:rsidP="00687F14">
      <w:pPr>
        <w:pStyle w:val="NormalWeb"/>
        <w:numPr>
          <w:ilvl w:val="0"/>
          <w:numId w:val="12"/>
        </w:numPr>
      </w:pPr>
      <w:r>
        <w:t>los títulos tradicionales pierden valor,</w:t>
      </w:r>
    </w:p>
    <w:p w:rsidR="00687F14" w:rsidRDefault="00687F14" w:rsidP="00687F14">
      <w:pPr>
        <w:pStyle w:val="NormalWeb"/>
        <w:numPr>
          <w:ilvl w:val="0"/>
          <w:numId w:val="12"/>
        </w:numPr>
      </w:pPr>
      <w:r>
        <w:t>las carreras lineales desaparecen,</w:t>
      </w:r>
    </w:p>
    <w:p w:rsidR="00687F14" w:rsidRDefault="00687F14" w:rsidP="00687F14">
      <w:pPr>
        <w:pStyle w:val="NormalWeb"/>
        <w:numPr>
          <w:ilvl w:val="0"/>
          <w:numId w:val="12"/>
        </w:numPr>
      </w:pPr>
      <w:r>
        <w:t>las certificaciones sin producción real son irrelevantes,</w:t>
      </w:r>
    </w:p>
    <w:p w:rsidR="00687F14" w:rsidRDefault="00687F14" w:rsidP="00687F14">
      <w:pPr>
        <w:pStyle w:val="NormalWeb"/>
        <w:numPr>
          <w:ilvl w:val="0"/>
          <w:numId w:val="12"/>
        </w:numPr>
      </w:pPr>
      <w:r>
        <w:t>la IA reemplaza el trabajo intelectual rutinario.</w:t>
      </w:r>
    </w:p>
    <w:p w:rsidR="00687F14" w:rsidRDefault="00687F14" w:rsidP="00687F14">
      <w:pPr>
        <w:pStyle w:val="NormalWeb"/>
      </w:pPr>
      <w:r>
        <w:rPr>
          <w:rStyle w:val="Textoennegrita"/>
        </w:rPr>
        <w:t>La única validación real es la capacidad de producir, vender y escalar con IA.</w:t>
      </w:r>
    </w:p>
    <w:p w:rsidR="00687F14" w:rsidRDefault="00687F14" w:rsidP="00687F14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comprime aprendizaje, producción y monetización en </w:t>
      </w:r>
      <w:r>
        <w:rPr>
          <w:rStyle w:val="Textoennegrita"/>
        </w:rPr>
        <w:t>1 a 3 meses</w:t>
      </w:r>
      <w:r>
        <w:t>, reemplazando:</w:t>
      </w:r>
    </w:p>
    <w:p w:rsidR="00687F14" w:rsidRDefault="00687F14" w:rsidP="00687F14">
      <w:pPr>
        <w:pStyle w:val="NormalWeb"/>
        <w:numPr>
          <w:ilvl w:val="0"/>
          <w:numId w:val="13"/>
        </w:numPr>
      </w:pPr>
      <w:r>
        <w:t>ciclos académicos largos,</w:t>
      </w:r>
    </w:p>
    <w:p w:rsidR="00687F14" w:rsidRDefault="00687F14" w:rsidP="00687F14">
      <w:pPr>
        <w:pStyle w:val="NormalWeb"/>
        <w:numPr>
          <w:ilvl w:val="0"/>
          <w:numId w:val="13"/>
        </w:numPr>
      </w:pPr>
      <w:r>
        <w:t>evaluaciones simbólicas,</w:t>
      </w:r>
    </w:p>
    <w:p w:rsidR="00687F14" w:rsidRDefault="00687F14" w:rsidP="00687F14">
      <w:pPr>
        <w:pStyle w:val="NormalWeb"/>
        <w:numPr>
          <w:ilvl w:val="0"/>
          <w:numId w:val="13"/>
        </w:numPr>
      </w:pPr>
      <w:r>
        <w:t>y modelos educativos obsoletos.</w:t>
      </w:r>
    </w:p>
    <w:p w:rsidR="00687F14" w:rsidRDefault="00687F14" w:rsidP="00687F14">
      <w:r>
        <w:pict>
          <v:rect id="_x0000_i1027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lastRenderedPageBreak/>
        <w:t>3. EL MÉTODO GEN ACADEMY (DIFERENCIAL CLAVE)</w:t>
      </w:r>
    </w:p>
    <w:p w:rsidR="00687F14" w:rsidRDefault="00687F14" w:rsidP="00687F14">
      <w:pPr>
        <w:pStyle w:val="Ttulo3"/>
      </w:pPr>
      <w:proofErr w:type="spellStart"/>
      <w:r>
        <w:t>Compresión</w:t>
      </w:r>
      <w:proofErr w:type="spellEnd"/>
      <w:r>
        <w:t xml:space="preserve"> de </w:t>
      </w:r>
      <w:proofErr w:type="spellStart"/>
      <w:r>
        <w:t>Aprendizaje</w:t>
      </w:r>
      <w:proofErr w:type="spellEnd"/>
    </w:p>
    <w:p w:rsidR="00687F14" w:rsidRDefault="00687F14" w:rsidP="00687F14">
      <w:pPr>
        <w:pStyle w:val="NormalWeb"/>
        <w:numPr>
          <w:ilvl w:val="0"/>
          <w:numId w:val="14"/>
        </w:numPr>
      </w:pPr>
      <w:r>
        <w:t xml:space="preserve">Duración: </w:t>
      </w:r>
      <w:r>
        <w:rPr>
          <w:rStyle w:val="Textoennegrita"/>
        </w:rPr>
        <w:t>30 a 90 días</w:t>
      </w:r>
    </w:p>
    <w:p w:rsidR="00687F14" w:rsidRDefault="00687F14" w:rsidP="00687F14">
      <w:pPr>
        <w:pStyle w:val="NormalWeb"/>
        <w:numPr>
          <w:ilvl w:val="0"/>
          <w:numId w:val="14"/>
        </w:numPr>
      </w:pPr>
      <w:r>
        <w:t>Sin exámenes académicos tradicionales</w:t>
      </w:r>
    </w:p>
    <w:p w:rsidR="00687F14" w:rsidRDefault="00687F14" w:rsidP="00687F14">
      <w:pPr>
        <w:pStyle w:val="NormalWeb"/>
        <w:numPr>
          <w:ilvl w:val="0"/>
          <w:numId w:val="14"/>
        </w:numPr>
      </w:pPr>
      <w:r>
        <w:t>Sin evaluaciones teóricas</w:t>
      </w:r>
    </w:p>
    <w:p w:rsidR="00687F14" w:rsidRDefault="00687F14" w:rsidP="00687F14">
      <w:pPr>
        <w:pStyle w:val="Ttulo3"/>
      </w:pPr>
      <w:proofErr w:type="spellStart"/>
      <w:r>
        <w:t>Sistema</w:t>
      </w:r>
      <w:proofErr w:type="spellEnd"/>
      <w:r>
        <w:t xml:space="preserve"> de </w:t>
      </w:r>
      <w:proofErr w:type="spellStart"/>
      <w:r>
        <w:t>Validación</w:t>
      </w:r>
      <w:proofErr w:type="spellEnd"/>
    </w:p>
    <w:p w:rsidR="00687F14" w:rsidRDefault="00687F14" w:rsidP="00687F14">
      <w:pPr>
        <w:pStyle w:val="NormalWeb"/>
      </w:pPr>
      <w:r>
        <w:rPr>
          <w:rStyle w:val="Textoennegrita"/>
        </w:rPr>
        <w:t>Todas las evaluaciones son pruebas en el mundo real</w:t>
      </w:r>
      <w:r>
        <w:t>, tales como:</w:t>
      </w:r>
    </w:p>
    <w:p w:rsidR="00687F14" w:rsidRDefault="00687F14" w:rsidP="00687F14">
      <w:pPr>
        <w:pStyle w:val="NormalWeb"/>
        <w:numPr>
          <w:ilvl w:val="0"/>
          <w:numId w:val="15"/>
        </w:numPr>
      </w:pPr>
      <w:r>
        <w:t>ventas reales cerradas,</w:t>
      </w:r>
    </w:p>
    <w:p w:rsidR="00687F14" w:rsidRDefault="00687F14" w:rsidP="00687F14">
      <w:pPr>
        <w:pStyle w:val="NormalWeb"/>
        <w:numPr>
          <w:ilvl w:val="0"/>
          <w:numId w:val="15"/>
        </w:numPr>
      </w:pPr>
      <w:r>
        <w:t>contenidos entregados a clientes,</w:t>
      </w:r>
    </w:p>
    <w:p w:rsidR="00687F14" w:rsidRDefault="00687F14" w:rsidP="00687F14">
      <w:pPr>
        <w:pStyle w:val="NormalWeb"/>
        <w:numPr>
          <w:ilvl w:val="0"/>
          <w:numId w:val="15"/>
        </w:numPr>
      </w:pPr>
      <w:r>
        <w:t>servicios efectivamente vendidos,</w:t>
      </w:r>
    </w:p>
    <w:p w:rsidR="00687F14" w:rsidRDefault="00687F14" w:rsidP="00687F14">
      <w:pPr>
        <w:pStyle w:val="NormalWeb"/>
        <w:numPr>
          <w:ilvl w:val="0"/>
          <w:numId w:val="15"/>
        </w:numPr>
      </w:pPr>
      <w:r>
        <w:t>ingresos generados.</w:t>
      </w:r>
    </w:p>
    <w:p w:rsidR="00687F14" w:rsidRDefault="00687F14" w:rsidP="00687F14">
      <w:pPr>
        <w:pStyle w:val="NormalWeb"/>
      </w:pPr>
      <w:r>
        <w:t>Si el alumno vende → aprueba.</w:t>
      </w:r>
      <w:r>
        <w:br/>
        <w:t>Si el alumno no vende → reentrenamiento o salida del programa.</w:t>
      </w:r>
    </w:p>
    <w:p w:rsidR="00687F14" w:rsidRDefault="00687F14" w:rsidP="00687F14">
      <w:pPr>
        <w:pStyle w:val="Ttulo3"/>
      </w:pPr>
      <w:proofErr w:type="spellStart"/>
      <w:r>
        <w:t>Certificación</w:t>
      </w:r>
      <w:proofErr w:type="spellEnd"/>
    </w:p>
    <w:p w:rsidR="00687F14" w:rsidRDefault="00687F14" w:rsidP="00687F14">
      <w:pPr>
        <w:pStyle w:val="NormalWeb"/>
      </w:pPr>
      <w:r>
        <w:t>Los egresados reciben:</w:t>
      </w:r>
      <w:r>
        <w:br/>
      </w:r>
      <w:r>
        <w:rPr>
          <w:rStyle w:val="Textoennegrita"/>
        </w:rPr>
        <w:t xml:space="preserve">Certificación Internacional – </w:t>
      </w:r>
      <w:proofErr w:type="spellStart"/>
      <w:r>
        <w:rPr>
          <w:rStyle w:val="Textoennegrita"/>
        </w:rPr>
        <w:t>SpaceArch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Solutions</w:t>
      </w:r>
      <w:proofErr w:type="spellEnd"/>
      <w:r>
        <w:rPr>
          <w:rStyle w:val="Textoennegrita"/>
        </w:rPr>
        <w:t xml:space="preserve"> International</w:t>
      </w:r>
    </w:p>
    <w:p w:rsidR="00687F14" w:rsidRDefault="00687F14" w:rsidP="00687F14">
      <w:pPr>
        <w:pStyle w:val="NormalWeb"/>
      </w:pPr>
      <w:r>
        <w:t>Válida como:</w:t>
      </w:r>
    </w:p>
    <w:p w:rsidR="00687F14" w:rsidRDefault="00687F14" w:rsidP="00687F14">
      <w:pPr>
        <w:pStyle w:val="NormalWeb"/>
        <w:numPr>
          <w:ilvl w:val="0"/>
          <w:numId w:val="16"/>
        </w:numPr>
      </w:pPr>
      <w:r>
        <w:t>credencial operativa,</w:t>
      </w:r>
    </w:p>
    <w:p w:rsidR="00687F14" w:rsidRDefault="00687F14" w:rsidP="00687F14">
      <w:pPr>
        <w:pStyle w:val="NormalWeb"/>
        <w:numPr>
          <w:ilvl w:val="0"/>
          <w:numId w:val="16"/>
        </w:numPr>
      </w:pPr>
      <w:r>
        <w:t>llave de acceso al ecosistema,</w:t>
      </w:r>
    </w:p>
    <w:p w:rsidR="00687F14" w:rsidRDefault="00687F14" w:rsidP="00687F14">
      <w:pPr>
        <w:pStyle w:val="NormalWeb"/>
        <w:numPr>
          <w:ilvl w:val="0"/>
          <w:numId w:val="16"/>
        </w:numPr>
      </w:pPr>
      <w:r>
        <w:t xml:space="preserve">habilitación para franquicias y </w:t>
      </w:r>
      <w:proofErr w:type="spellStart"/>
      <w:r>
        <w:t>startups</w:t>
      </w:r>
      <w:proofErr w:type="spellEnd"/>
      <w:r>
        <w:t>.</w:t>
      </w:r>
    </w:p>
    <w:p w:rsidR="00687F14" w:rsidRDefault="00687F14" w:rsidP="00687F14">
      <w:r>
        <w:pict>
          <v:rect id="_x0000_i1028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4. ESTRUCTURA INTERNA (MODELO DE 3 CAPAS)</w:t>
      </w:r>
    </w:p>
    <w:p w:rsidR="00687F14" w:rsidRDefault="00687F14" w:rsidP="00687F14">
      <w:pPr>
        <w:pStyle w:val="Ttulo3"/>
      </w:pPr>
      <w:proofErr w:type="spellStart"/>
      <w:r>
        <w:rPr>
          <w:rStyle w:val="Textoennegrita"/>
          <w:b/>
          <w:bCs/>
        </w:rPr>
        <w:t>Capa</w:t>
      </w:r>
      <w:proofErr w:type="spellEnd"/>
      <w:r>
        <w:rPr>
          <w:rStyle w:val="Textoennegrita"/>
          <w:b/>
          <w:bCs/>
        </w:rPr>
        <w:t xml:space="preserve"> 1 – </w:t>
      </w:r>
      <w:proofErr w:type="spellStart"/>
      <w:r>
        <w:rPr>
          <w:rStyle w:val="Textoennegrita"/>
          <w:b/>
          <w:bCs/>
        </w:rPr>
        <w:t>Formación</w:t>
      </w:r>
      <w:proofErr w:type="spellEnd"/>
      <w:r>
        <w:rPr>
          <w:rStyle w:val="Textoennegrita"/>
          <w:b/>
          <w:bCs/>
        </w:rPr>
        <w:t xml:space="preserve"> Base</w:t>
      </w:r>
    </w:p>
    <w:p w:rsidR="00687F14" w:rsidRDefault="00687F14" w:rsidP="00687F14">
      <w:pPr>
        <w:pStyle w:val="NormalWeb"/>
        <w:numPr>
          <w:ilvl w:val="0"/>
          <w:numId w:val="17"/>
        </w:numPr>
      </w:pPr>
      <w:r>
        <w:t>Herramientas y flujos IA</w:t>
      </w:r>
    </w:p>
    <w:p w:rsidR="00687F14" w:rsidRDefault="00687F14" w:rsidP="00687F14">
      <w:pPr>
        <w:pStyle w:val="NormalWeb"/>
        <w:numPr>
          <w:ilvl w:val="0"/>
          <w:numId w:val="17"/>
        </w:numPr>
      </w:pPr>
      <w:proofErr w:type="spellStart"/>
      <w:r>
        <w:t>NeuroFoco</w:t>
      </w:r>
      <w:proofErr w:type="spellEnd"/>
      <w:r>
        <w:t xml:space="preserve"> (</w:t>
      </w:r>
      <w:proofErr w:type="spellStart"/>
      <w:r>
        <w:t>NeuroYoga</w:t>
      </w:r>
      <w:proofErr w:type="spellEnd"/>
      <w:r>
        <w:t>)</w:t>
      </w:r>
    </w:p>
    <w:p w:rsidR="00687F14" w:rsidRDefault="00687F14" w:rsidP="00687F14">
      <w:pPr>
        <w:pStyle w:val="NormalWeb"/>
        <w:numPr>
          <w:ilvl w:val="0"/>
          <w:numId w:val="17"/>
        </w:numPr>
      </w:pPr>
      <w:r>
        <w:t>Producción guiada</w:t>
      </w:r>
    </w:p>
    <w:p w:rsidR="00687F14" w:rsidRDefault="00687F14" w:rsidP="00687F14">
      <w:pPr>
        <w:pStyle w:val="NormalWeb"/>
        <w:numPr>
          <w:ilvl w:val="0"/>
          <w:numId w:val="17"/>
        </w:numPr>
      </w:pPr>
      <w:r>
        <w:t>Disciplina operativa</w:t>
      </w:r>
    </w:p>
    <w:p w:rsidR="00687F14" w:rsidRDefault="00687F14" w:rsidP="00687F14">
      <w:pPr>
        <w:pStyle w:val="NormalWeb"/>
      </w:pPr>
      <w:r>
        <w:t>👉 Puerta de entrada obligatoria.</w:t>
      </w:r>
    </w:p>
    <w:p w:rsidR="00687F14" w:rsidRDefault="00687F14" w:rsidP="00687F14">
      <w:r>
        <w:pict>
          <v:rect id="_x0000_i1029" style="width:0;height:1.5pt" o:hralign="center" o:hrstd="t" o:hr="t" fillcolor="#a0a0a0" stroked="f"/>
        </w:pict>
      </w:r>
    </w:p>
    <w:p w:rsidR="00687F14" w:rsidRDefault="00687F14" w:rsidP="00687F14">
      <w:pPr>
        <w:pStyle w:val="Ttulo3"/>
      </w:pPr>
      <w:proofErr w:type="spellStart"/>
      <w:r>
        <w:rPr>
          <w:rStyle w:val="Textoennegrita"/>
          <w:b/>
          <w:bCs/>
        </w:rPr>
        <w:lastRenderedPageBreak/>
        <w:t>Capa</w:t>
      </w:r>
      <w:proofErr w:type="spellEnd"/>
      <w:r>
        <w:rPr>
          <w:rStyle w:val="Textoennegrita"/>
          <w:b/>
          <w:bCs/>
        </w:rPr>
        <w:t xml:space="preserve"> 2 – </w:t>
      </w:r>
      <w:proofErr w:type="spellStart"/>
      <w:r>
        <w:rPr>
          <w:rStyle w:val="Textoennegrita"/>
          <w:b/>
          <w:bCs/>
        </w:rPr>
        <w:t>Producción</w:t>
      </w:r>
      <w:proofErr w:type="spellEnd"/>
      <w:r>
        <w:rPr>
          <w:rStyle w:val="Textoennegrita"/>
          <w:b/>
          <w:bCs/>
        </w:rPr>
        <w:t xml:space="preserve"> </w:t>
      </w:r>
      <w:proofErr w:type="spellStart"/>
      <w:r>
        <w:rPr>
          <w:rStyle w:val="Textoennegrita"/>
          <w:b/>
          <w:bCs/>
        </w:rPr>
        <w:t>Integrada</w:t>
      </w:r>
      <w:proofErr w:type="spellEnd"/>
    </w:p>
    <w:p w:rsidR="00687F14" w:rsidRDefault="00687F14" w:rsidP="00687F14">
      <w:pPr>
        <w:pStyle w:val="NormalWeb"/>
      </w:pPr>
      <w:r>
        <w:t>Los alumnos generan valor real mediante:</w:t>
      </w:r>
    </w:p>
    <w:p w:rsidR="00687F14" w:rsidRDefault="00687F14" w:rsidP="00687F14">
      <w:pPr>
        <w:pStyle w:val="NormalWeb"/>
        <w:numPr>
          <w:ilvl w:val="0"/>
          <w:numId w:val="18"/>
        </w:numPr>
      </w:pPr>
      <w:r>
        <w:t>producción de contenidos IA,</w:t>
      </w:r>
    </w:p>
    <w:p w:rsidR="00687F14" w:rsidRDefault="00687F14" w:rsidP="00687F14">
      <w:pPr>
        <w:pStyle w:val="NormalWeb"/>
        <w:numPr>
          <w:ilvl w:val="0"/>
          <w:numId w:val="18"/>
        </w:numPr>
      </w:pPr>
      <w:r>
        <w:t>música, media y activos digitales,</w:t>
      </w:r>
    </w:p>
    <w:p w:rsidR="00687F14" w:rsidRDefault="00687F14" w:rsidP="00687F14">
      <w:pPr>
        <w:pStyle w:val="NormalWeb"/>
        <w:numPr>
          <w:ilvl w:val="0"/>
          <w:numId w:val="18"/>
        </w:numPr>
      </w:pPr>
      <w:r>
        <w:t xml:space="preserve">servicios para divisiones </w:t>
      </w:r>
      <w:proofErr w:type="spellStart"/>
      <w:r>
        <w:t>SpaceArch</w:t>
      </w:r>
      <w:proofErr w:type="spellEnd"/>
      <w:r>
        <w:t>,</w:t>
      </w:r>
    </w:p>
    <w:p w:rsidR="00687F14" w:rsidRDefault="00687F14" w:rsidP="00687F14">
      <w:pPr>
        <w:pStyle w:val="NormalWeb"/>
        <w:numPr>
          <w:ilvl w:val="0"/>
          <w:numId w:val="18"/>
        </w:numPr>
      </w:pPr>
      <w:r>
        <w:t>trabajo con clientes reales.</w:t>
      </w:r>
    </w:p>
    <w:p w:rsidR="00687F14" w:rsidRDefault="00687F14" w:rsidP="00687F14">
      <w:pPr>
        <w:pStyle w:val="NormalWeb"/>
      </w:pPr>
      <w:r>
        <w:t>👉 El alumno comienza a generar ingresos.</w:t>
      </w:r>
    </w:p>
    <w:p w:rsidR="00687F14" w:rsidRDefault="00687F14" w:rsidP="00687F14">
      <w:r>
        <w:pict>
          <v:rect id="_x0000_i1030" style="width:0;height:1.5pt" o:hralign="center" o:hrstd="t" o:hr="t" fillcolor="#a0a0a0" stroked="f"/>
        </w:pict>
      </w:r>
    </w:p>
    <w:p w:rsidR="00687F14" w:rsidRDefault="00687F14" w:rsidP="00687F14">
      <w:pPr>
        <w:pStyle w:val="Ttulo3"/>
      </w:pPr>
      <w:proofErr w:type="spellStart"/>
      <w:r>
        <w:rPr>
          <w:rStyle w:val="Textoennegrita"/>
          <w:b/>
          <w:bCs/>
        </w:rPr>
        <w:t>Capa</w:t>
      </w:r>
      <w:proofErr w:type="spellEnd"/>
      <w:r>
        <w:rPr>
          <w:rStyle w:val="Textoennegrita"/>
          <w:b/>
          <w:bCs/>
        </w:rPr>
        <w:t xml:space="preserve"> 3 – </w:t>
      </w:r>
      <w:proofErr w:type="spellStart"/>
      <w:r>
        <w:rPr>
          <w:rStyle w:val="Textoennegrita"/>
          <w:b/>
          <w:bCs/>
        </w:rPr>
        <w:t>Escalado</w:t>
      </w:r>
      <w:proofErr w:type="spellEnd"/>
      <w:r>
        <w:rPr>
          <w:rStyle w:val="Textoennegrita"/>
          <w:b/>
          <w:bCs/>
        </w:rPr>
        <w:t xml:space="preserve"> y </w:t>
      </w:r>
      <w:proofErr w:type="spellStart"/>
      <w:r>
        <w:rPr>
          <w:rStyle w:val="Textoennegrita"/>
          <w:b/>
          <w:bCs/>
        </w:rPr>
        <w:t>Activación</w:t>
      </w:r>
      <w:proofErr w:type="spellEnd"/>
    </w:p>
    <w:p w:rsidR="00687F14" w:rsidRDefault="00687F14" w:rsidP="00687F14">
      <w:pPr>
        <w:pStyle w:val="NormalWeb"/>
      </w:pPr>
      <w:r>
        <w:t>Los mejores perfiles acceden a:</w:t>
      </w:r>
    </w:p>
    <w:p w:rsidR="00687F14" w:rsidRDefault="00687F14" w:rsidP="00687F14">
      <w:pPr>
        <w:pStyle w:val="NormalWeb"/>
        <w:numPr>
          <w:ilvl w:val="0"/>
          <w:numId w:val="19"/>
        </w:numPr>
      </w:pPr>
      <w:proofErr w:type="spellStart"/>
      <w:r>
        <w:t>microfranquicias</w:t>
      </w:r>
      <w:proofErr w:type="spellEnd"/>
      <w:r>
        <w:t xml:space="preserve"> internas,</w:t>
      </w:r>
    </w:p>
    <w:p w:rsidR="00687F14" w:rsidRDefault="00687F14" w:rsidP="00687F14">
      <w:pPr>
        <w:pStyle w:val="NormalWeb"/>
        <w:numPr>
          <w:ilvl w:val="0"/>
          <w:numId w:val="19"/>
        </w:numPr>
      </w:pPr>
      <w:r>
        <w:t xml:space="preserve">activación de </w:t>
      </w:r>
      <w:proofErr w:type="spellStart"/>
      <w:r>
        <w:t>startups</w:t>
      </w:r>
      <w:proofErr w:type="spellEnd"/>
      <w:r>
        <w:t>,</w:t>
      </w:r>
    </w:p>
    <w:p w:rsidR="00687F14" w:rsidRDefault="00687F14" w:rsidP="00687F14">
      <w:pPr>
        <w:pStyle w:val="NormalWeb"/>
        <w:numPr>
          <w:ilvl w:val="0"/>
          <w:numId w:val="19"/>
        </w:numPr>
      </w:pPr>
      <w:r>
        <w:t>roles de instructor junior,</w:t>
      </w:r>
    </w:p>
    <w:p w:rsidR="00687F14" w:rsidRDefault="00687F14" w:rsidP="00687F14">
      <w:pPr>
        <w:pStyle w:val="NormalWeb"/>
        <w:numPr>
          <w:ilvl w:val="0"/>
          <w:numId w:val="19"/>
        </w:numPr>
      </w:pPr>
      <w:r>
        <w:t>operación de sedes locales.</w:t>
      </w:r>
    </w:p>
    <w:p w:rsidR="00687F14" w:rsidRDefault="00687F14" w:rsidP="00687F14">
      <w:pPr>
        <w:pStyle w:val="NormalWeb"/>
      </w:pPr>
      <w:r>
        <w:t>👉 El alumno se convierte en un activo del sistema.</w:t>
      </w:r>
    </w:p>
    <w:p w:rsidR="00687F14" w:rsidRDefault="00687F14" w:rsidP="00687F14">
      <w:r>
        <w:pict>
          <v:rect id="_x0000_i1031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5. QUÉ ES UNA FRANQUICIA GEN ACADEMY</w:t>
      </w:r>
    </w:p>
    <w:p w:rsidR="00687F14" w:rsidRDefault="00687F14" w:rsidP="00687F14">
      <w:pPr>
        <w:pStyle w:val="NormalWeb"/>
      </w:pPr>
      <w:r>
        <w:t xml:space="preserve">Una </w:t>
      </w:r>
      <w:r>
        <w:rPr>
          <w:rStyle w:val="Textoennegrita"/>
        </w:rPr>
        <w:t xml:space="preserve">franquicia 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es un nodo productivo local</w:t>
      </w:r>
      <w:r>
        <w:t>, no una escuela.</w:t>
      </w:r>
    </w:p>
    <w:p w:rsidR="00687F14" w:rsidRDefault="00687F14" w:rsidP="00687F14">
      <w:pPr>
        <w:pStyle w:val="NormalWeb"/>
      </w:pPr>
      <w:r>
        <w:t>Cada franquicia:</w:t>
      </w:r>
    </w:p>
    <w:p w:rsidR="00687F14" w:rsidRDefault="00687F14" w:rsidP="00687F14">
      <w:pPr>
        <w:pStyle w:val="NormalWeb"/>
        <w:numPr>
          <w:ilvl w:val="0"/>
          <w:numId w:val="20"/>
        </w:numPr>
      </w:pPr>
      <w:r>
        <w:t>forma operadores,</w:t>
      </w:r>
    </w:p>
    <w:p w:rsidR="00687F14" w:rsidRDefault="00687F14" w:rsidP="00687F14">
      <w:pPr>
        <w:pStyle w:val="NormalWeb"/>
        <w:numPr>
          <w:ilvl w:val="0"/>
          <w:numId w:val="20"/>
        </w:numPr>
      </w:pPr>
      <w:r>
        <w:t>genera producción económica,</w:t>
      </w:r>
    </w:p>
    <w:p w:rsidR="00687F14" w:rsidRDefault="00687F14" w:rsidP="00687F14">
      <w:pPr>
        <w:pStyle w:val="NormalWeb"/>
        <w:numPr>
          <w:ilvl w:val="0"/>
          <w:numId w:val="20"/>
        </w:numPr>
      </w:pPr>
      <w:r>
        <w:t>activa microeconomías locales,</w:t>
      </w:r>
    </w:p>
    <w:p w:rsidR="00687F14" w:rsidRDefault="00687F14" w:rsidP="00687F14">
      <w:pPr>
        <w:pStyle w:val="NormalWeb"/>
        <w:numPr>
          <w:ilvl w:val="0"/>
          <w:numId w:val="20"/>
        </w:numPr>
      </w:pPr>
      <w:r>
        <w:t xml:space="preserve">abastece de talento al ecosistema </w:t>
      </w:r>
      <w:proofErr w:type="spellStart"/>
      <w:r>
        <w:t>SpaceArch</w:t>
      </w:r>
      <w:proofErr w:type="spellEnd"/>
      <w:r>
        <w:t>,</w:t>
      </w:r>
    </w:p>
    <w:p w:rsidR="00687F14" w:rsidRDefault="00687F14" w:rsidP="00687F14">
      <w:pPr>
        <w:pStyle w:val="NormalWeb"/>
        <w:numPr>
          <w:ilvl w:val="0"/>
          <w:numId w:val="20"/>
        </w:numPr>
      </w:pPr>
      <w:r>
        <w:t>y opera múltiples fuentes de ingreso.</w:t>
      </w:r>
    </w:p>
    <w:p w:rsidR="00687F14" w:rsidRDefault="00687F14" w:rsidP="00687F14">
      <w:r>
        <w:pict>
          <v:rect id="_x0000_i1032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6. TIPOS DE FRANQUICIA (v3.0)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2"/>
        <w:gridCol w:w="1798"/>
        <w:gridCol w:w="4195"/>
      </w:tblGrid>
      <w:tr w:rsidR="00687F14" w:rsidTr="00687F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7F14" w:rsidRDefault="00687F1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Tipo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Perfil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Función</w:t>
            </w:r>
            <w:proofErr w:type="spellEnd"/>
          </w:p>
        </w:tc>
      </w:tr>
      <w:tr w:rsidR="00687F14" w:rsidTr="00687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GA–Starter</w:t>
            </w:r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t xml:space="preserve">Local </w:t>
            </w:r>
            <w:proofErr w:type="spellStart"/>
            <w:r>
              <w:t>pequeño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proofErr w:type="spellStart"/>
            <w:r>
              <w:t>Formación</w:t>
            </w:r>
            <w:proofErr w:type="spellEnd"/>
            <w:r>
              <w:t xml:space="preserve"> + </w:t>
            </w:r>
            <w:proofErr w:type="spellStart"/>
            <w:r>
              <w:t>caja</w:t>
            </w:r>
            <w:proofErr w:type="spellEnd"/>
          </w:p>
        </w:tc>
      </w:tr>
      <w:tr w:rsidR="00687F14" w:rsidTr="00687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lastRenderedPageBreak/>
              <w:t>GA–Core</w:t>
            </w:r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t xml:space="preserve">Ciudad </w:t>
            </w:r>
            <w:proofErr w:type="spellStart"/>
            <w:r>
              <w:t>estándar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proofErr w:type="spellStart"/>
            <w:r>
              <w:t>Formación</w:t>
            </w:r>
            <w:proofErr w:type="spellEnd"/>
            <w:r>
              <w:t xml:space="preserve"> + </w:t>
            </w:r>
            <w:proofErr w:type="spellStart"/>
            <w:r>
              <w:t>producción</w:t>
            </w:r>
            <w:proofErr w:type="spellEnd"/>
          </w:p>
        </w:tc>
      </w:tr>
      <w:tr w:rsidR="00687F14" w:rsidTr="00687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GA–Hub</w:t>
            </w:r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r>
              <w:t xml:space="preserve">Ciudad </w:t>
            </w:r>
            <w:proofErr w:type="spellStart"/>
            <w:r>
              <w:t>estratégica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F14" w:rsidRDefault="00687F14">
            <w:pPr>
              <w:rPr>
                <w:sz w:val="24"/>
                <w:szCs w:val="24"/>
              </w:rPr>
            </w:pPr>
            <w:proofErr w:type="spellStart"/>
            <w:r>
              <w:t>Formación</w:t>
            </w:r>
            <w:proofErr w:type="spellEnd"/>
            <w:r>
              <w:t xml:space="preserve"> + </w:t>
            </w:r>
            <w:proofErr w:type="spellStart"/>
            <w:r>
              <w:t>producción</w:t>
            </w:r>
            <w:proofErr w:type="spellEnd"/>
            <w:r>
              <w:t xml:space="preserve"> + </w:t>
            </w:r>
            <w:proofErr w:type="spellStart"/>
            <w:r>
              <w:t>microfranquicias</w:t>
            </w:r>
            <w:proofErr w:type="spellEnd"/>
          </w:p>
        </w:tc>
      </w:tr>
    </w:tbl>
    <w:p w:rsidR="00687F14" w:rsidRDefault="00687F14" w:rsidP="00687F14">
      <w:pPr>
        <w:pStyle w:val="NormalWeb"/>
      </w:pPr>
      <w:r>
        <w:t xml:space="preserve">👉 El </w:t>
      </w:r>
      <w:proofErr w:type="spellStart"/>
      <w:r>
        <w:t>franquiciado</w:t>
      </w:r>
      <w:proofErr w:type="spellEnd"/>
      <w:r>
        <w:t xml:space="preserve"> </w:t>
      </w:r>
      <w:r>
        <w:rPr>
          <w:rStyle w:val="Textoennegrita"/>
        </w:rPr>
        <w:t>no necesita activar todo desde el primer día</w:t>
      </w:r>
      <w:r>
        <w:t>.</w:t>
      </w:r>
    </w:p>
    <w:p w:rsidR="00687F14" w:rsidRDefault="00687F14" w:rsidP="00687F14">
      <w:r>
        <w:pict>
          <v:rect id="_x0000_i1033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7. FUENTES DE INGRESO DEL FRANQUICIADO</w:t>
      </w:r>
    </w:p>
    <w:p w:rsidR="00687F14" w:rsidRDefault="00687F14" w:rsidP="00687F14">
      <w:pPr>
        <w:pStyle w:val="NormalWeb"/>
      </w:pPr>
      <w:r>
        <w:t xml:space="preserve">Una franquicia Gen </w:t>
      </w:r>
      <w:proofErr w:type="spellStart"/>
      <w:r>
        <w:t>Academy</w:t>
      </w:r>
      <w:proofErr w:type="spellEnd"/>
      <w:r>
        <w:t xml:space="preserve"> genera ingresos a través de:</w:t>
      </w:r>
    </w:p>
    <w:p w:rsidR="00687F14" w:rsidRDefault="00687F14" w:rsidP="00687F14">
      <w:pPr>
        <w:pStyle w:val="NormalWeb"/>
        <w:numPr>
          <w:ilvl w:val="0"/>
          <w:numId w:val="21"/>
        </w:numPr>
      </w:pPr>
      <w:r>
        <w:t>Programas de formación</w:t>
      </w:r>
    </w:p>
    <w:p w:rsidR="00687F14" w:rsidRDefault="00687F14" w:rsidP="00687F14">
      <w:pPr>
        <w:pStyle w:val="NormalWeb"/>
        <w:numPr>
          <w:ilvl w:val="0"/>
          <w:numId w:val="21"/>
        </w:numPr>
      </w:pPr>
      <w:r>
        <w:t>Producción generada por alumnos</w:t>
      </w:r>
    </w:p>
    <w:p w:rsidR="00687F14" w:rsidRDefault="00687F14" w:rsidP="00687F14">
      <w:pPr>
        <w:pStyle w:val="NormalWeb"/>
        <w:numPr>
          <w:ilvl w:val="0"/>
          <w:numId w:val="21"/>
        </w:numPr>
      </w:pPr>
      <w:proofErr w:type="spellStart"/>
      <w:r>
        <w:t>Microfranquicias</w:t>
      </w:r>
      <w:proofErr w:type="spellEnd"/>
      <w:r>
        <w:t xml:space="preserve"> internas</w:t>
      </w:r>
    </w:p>
    <w:p w:rsidR="00687F14" w:rsidRDefault="00687F14" w:rsidP="00687F14">
      <w:pPr>
        <w:pStyle w:val="NormalWeb"/>
        <w:numPr>
          <w:ilvl w:val="0"/>
          <w:numId w:val="21"/>
        </w:numPr>
      </w:pPr>
      <w:r>
        <w:t>Servicios IA y proyectos B2B</w:t>
      </w:r>
    </w:p>
    <w:p w:rsidR="00687F14" w:rsidRDefault="00687F14" w:rsidP="00687F14">
      <w:pPr>
        <w:pStyle w:val="NormalWeb"/>
        <w:numPr>
          <w:ilvl w:val="0"/>
          <w:numId w:val="21"/>
        </w:numPr>
      </w:pPr>
      <w:r>
        <w:t xml:space="preserve">Derivación de talento a </w:t>
      </w:r>
      <w:proofErr w:type="spellStart"/>
      <w:r>
        <w:t>SpaceArch</w:t>
      </w:r>
      <w:proofErr w:type="spellEnd"/>
    </w:p>
    <w:p w:rsidR="00687F14" w:rsidRDefault="00687F14" w:rsidP="00687F14">
      <w:pPr>
        <w:pStyle w:val="NormalWeb"/>
        <w:numPr>
          <w:ilvl w:val="0"/>
          <w:numId w:val="21"/>
        </w:numPr>
      </w:pPr>
      <w:r>
        <w:t xml:space="preserve">Activación de </w:t>
      </w:r>
      <w:proofErr w:type="spellStart"/>
      <w:r>
        <w:t>startups</w:t>
      </w:r>
      <w:proofErr w:type="spellEnd"/>
    </w:p>
    <w:p w:rsidR="00687F14" w:rsidRDefault="00687F14" w:rsidP="00687F14">
      <w:pPr>
        <w:pStyle w:val="NormalWeb"/>
      </w:pPr>
      <w:r>
        <w:t xml:space="preserve">Resultado: </w:t>
      </w:r>
      <w:r>
        <w:rPr>
          <w:rStyle w:val="Textoennegrita"/>
        </w:rPr>
        <w:t>franquicia de alto margen y baja fragilidad</w:t>
      </w:r>
      <w:r>
        <w:t>.</w:t>
      </w:r>
    </w:p>
    <w:p w:rsidR="00687F14" w:rsidRDefault="00687F14" w:rsidP="00687F14">
      <w:r>
        <w:pict>
          <v:rect id="_x0000_i1034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8. FEES Y ROYALTIES (MODELO DE REFERENCIA)</w:t>
      </w:r>
    </w:p>
    <w:p w:rsidR="00687F14" w:rsidRDefault="00687F14" w:rsidP="00687F14">
      <w:pPr>
        <w:pStyle w:val="Ttulo3"/>
      </w:pPr>
      <w:r>
        <w:t xml:space="preserve">Fee de </w:t>
      </w:r>
      <w:proofErr w:type="spellStart"/>
      <w:r>
        <w:t>Franquicia</w:t>
      </w:r>
      <w:proofErr w:type="spellEnd"/>
    </w:p>
    <w:p w:rsidR="00687F14" w:rsidRDefault="00687F14" w:rsidP="00687F14">
      <w:pPr>
        <w:pStyle w:val="NormalWeb"/>
        <w:numPr>
          <w:ilvl w:val="0"/>
          <w:numId w:val="22"/>
        </w:numPr>
      </w:pPr>
      <w:r>
        <w:t xml:space="preserve">LATAM: </w:t>
      </w:r>
      <w:r>
        <w:rPr>
          <w:rStyle w:val="Textoennegrita"/>
        </w:rPr>
        <w:t>USD 1.000</w:t>
      </w:r>
    </w:p>
    <w:p w:rsidR="00687F14" w:rsidRDefault="00687F14" w:rsidP="00687F14">
      <w:pPr>
        <w:pStyle w:val="NormalWeb"/>
        <w:numPr>
          <w:ilvl w:val="0"/>
          <w:numId w:val="22"/>
        </w:numPr>
      </w:pPr>
      <w:r>
        <w:t xml:space="preserve">USA / UE: </w:t>
      </w:r>
      <w:r>
        <w:rPr>
          <w:rStyle w:val="Textoennegrita"/>
        </w:rPr>
        <w:t>USD 1.500–2.000</w:t>
      </w:r>
    </w:p>
    <w:p w:rsidR="00687F14" w:rsidRDefault="00687F14" w:rsidP="00687F14">
      <w:pPr>
        <w:pStyle w:val="NormalWeb"/>
      </w:pPr>
      <w:r>
        <w:t>Incluye: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r>
        <w:t>licencia de marca,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proofErr w:type="spellStart"/>
      <w:r>
        <w:t>currículas</w:t>
      </w:r>
      <w:proofErr w:type="spellEnd"/>
      <w:r>
        <w:t xml:space="preserve"> oficiales,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r>
        <w:t>manuales,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proofErr w:type="spellStart"/>
      <w:r>
        <w:t>onboarding</w:t>
      </w:r>
      <w:proofErr w:type="spellEnd"/>
      <w:r>
        <w:t>,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r>
        <w:t>sistemas IA,</w:t>
      </w:r>
    </w:p>
    <w:p w:rsidR="00687F14" w:rsidRDefault="00687F14" w:rsidP="00687F14">
      <w:pPr>
        <w:pStyle w:val="NormalWeb"/>
        <w:numPr>
          <w:ilvl w:val="0"/>
          <w:numId w:val="23"/>
        </w:numPr>
      </w:pPr>
      <w:r>
        <w:t>certificación inicial.</w:t>
      </w:r>
    </w:p>
    <w:p w:rsidR="00687F14" w:rsidRDefault="00687F14" w:rsidP="00687F14">
      <w:pPr>
        <w:pStyle w:val="Ttulo3"/>
      </w:pPr>
      <w:r>
        <w:t>Royalties</w:t>
      </w:r>
    </w:p>
    <w:p w:rsidR="00687F14" w:rsidRDefault="00687F14" w:rsidP="00687F14">
      <w:pPr>
        <w:pStyle w:val="NormalWeb"/>
        <w:numPr>
          <w:ilvl w:val="0"/>
          <w:numId w:val="24"/>
        </w:numPr>
      </w:pPr>
      <w:r>
        <w:rPr>
          <w:rStyle w:val="Textoennegrita"/>
        </w:rPr>
        <w:t>10–15% sobre facturación bruta</w:t>
      </w:r>
      <w:r>
        <w:t>,</w:t>
      </w:r>
      <w:r>
        <w:br/>
        <w:t xml:space="preserve">o </w:t>
      </w:r>
      <w:proofErr w:type="spellStart"/>
      <w:r>
        <w:t>fee</w:t>
      </w:r>
      <w:proofErr w:type="spellEnd"/>
      <w:r>
        <w:t xml:space="preserve"> fijo mínimo + porcentaje variable.</w:t>
      </w:r>
    </w:p>
    <w:p w:rsidR="00687F14" w:rsidRDefault="00687F14" w:rsidP="00687F14">
      <w:r>
        <w:lastRenderedPageBreak/>
        <w:pict>
          <v:rect id="_x0000_i1035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9. GOBERNANZA Y CONTROL (REGLAS DURAS)</w:t>
      </w:r>
    </w:p>
    <w:p w:rsidR="00687F14" w:rsidRDefault="00687F14" w:rsidP="00687F14">
      <w:pPr>
        <w:pStyle w:val="Ttulo3"/>
      </w:pPr>
      <w:r>
        <w:t>Control Central (</w:t>
      </w:r>
      <w:proofErr w:type="spellStart"/>
      <w:r>
        <w:t>Indelegable</w:t>
      </w:r>
      <w:proofErr w:type="spellEnd"/>
      <w:r>
        <w:t>)</w:t>
      </w:r>
    </w:p>
    <w:p w:rsidR="00687F14" w:rsidRDefault="00687F14" w:rsidP="00687F14">
      <w:pPr>
        <w:pStyle w:val="NormalWeb"/>
        <w:numPr>
          <w:ilvl w:val="0"/>
          <w:numId w:val="25"/>
        </w:numPr>
      </w:pPr>
      <w:r>
        <w:t>Marca</w:t>
      </w:r>
    </w:p>
    <w:p w:rsidR="00687F14" w:rsidRDefault="00687F14" w:rsidP="00687F14">
      <w:pPr>
        <w:pStyle w:val="NormalWeb"/>
        <w:numPr>
          <w:ilvl w:val="0"/>
          <w:numId w:val="25"/>
        </w:numPr>
      </w:pPr>
      <w:r>
        <w:t>Metodología</w:t>
      </w:r>
    </w:p>
    <w:p w:rsidR="00687F14" w:rsidRDefault="00687F14" w:rsidP="00687F14">
      <w:pPr>
        <w:pStyle w:val="NormalWeb"/>
        <w:numPr>
          <w:ilvl w:val="0"/>
          <w:numId w:val="25"/>
        </w:numPr>
      </w:pPr>
      <w:proofErr w:type="spellStart"/>
      <w:r>
        <w:t>Currículas</w:t>
      </w:r>
      <w:proofErr w:type="spellEnd"/>
    </w:p>
    <w:p w:rsidR="00687F14" w:rsidRDefault="00687F14" w:rsidP="00687F14">
      <w:pPr>
        <w:pStyle w:val="NormalWeb"/>
        <w:numPr>
          <w:ilvl w:val="0"/>
          <w:numId w:val="25"/>
        </w:numPr>
      </w:pPr>
      <w:r>
        <w:t>Certificaciones</w:t>
      </w:r>
    </w:p>
    <w:p w:rsidR="00687F14" w:rsidRDefault="00687F14" w:rsidP="00687F14">
      <w:pPr>
        <w:pStyle w:val="NormalWeb"/>
        <w:numPr>
          <w:ilvl w:val="0"/>
          <w:numId w:val="25"/>
        </w:numPr>
      </w:pPr>
      <w:r>
        <w:t>Auditorías</w:t>
      </w:r>
    </w:p>
    <w:p w:rsidR="00687F14" w:rsidRDefault="00687F14" w:rsidP="00687F14">
      <w:pPr>
        <w:pStyle w:val="NormalWeb"/>
        <w:numPr>
          <w:ilvl w:val="0"/>
          <w:numId w:val="25"/>
        </w:numPr>
      </w:pPr>
      <w:r>
        <w:t xml:space="preserve">Integración </w:t>
      </w:r>
      <w:proofErr w:type="spellStart"/>
      <w:r>
        <w:t>ecosistémica</w:t>
      </w:r>
      <w:proofErr w:type="spellEnd"/>
    </w:p>
    <w:p w:rsidR="00687F14" w:rsidRDefault="00687F14" w:rsidP="00687F14">
      <w:pPr>
        <w:pStyle w:val="Ttulo3"/>
      </w:pPr>
      <w:proofErr w:type="spellStart"/>
      <w:r>
        <w:t>Prohibiciones</w:t>
      </w:r>
      <w:proofErr w:type="spellEnd"/>
      <w:r>
        <w:t xml:space="preserve"> al </w:t>
      </w:r>
      <w:proofErr w:type="spellStart"/>
      <w:r>
        <w:t>Franquiciado</w:t>
      </w:r>
      <w:proofErr w:type="spellEnd"/>
    </w:p>
    <w:p w:rsidR="00687F14" w:rsidRDefault="00687F14" w:rsidP="00687F14">
      <w:pPr>
        <w:pStyle w:val="NormalWeb"/>
      </w:pPr>
      <w:r>
        <w:t>❌ Crear cursos propios</w:t>
      </w:r>
      <w:r>
        <w:br/>
        <w:t>❌ Modificar la metodología</w:t>
      </w:r>
      <w:r>
        <w:br/>
        <w:t>❌ Usar la marca fuera del sistema</w:t>
      </w:r>
      <w:r>
        <w:br/>
        <w:t>❌ Contratar instructores no certificados</w:t>
      </w:r>
      <w:r>
        <w:br/>
        <w:t>❌ Operar como academia tradicional</w:t>
      </w:r>
    </w:p>
    <w:p w:rsidR="00687F14" w:rsidRDefault="00687F14" w:rsidP="00687F14">
      <w:pPr>
        <w:pStyle w:val="NormalWeb"/>
      </w:pPr>
      <w:r>
        <w:t>Incumplimientos → plan de mejora o rescisión de franquicia.</w:t>
      </w:r>
    </w:p>
    <w:p w:rsidR="00687F14" w:rsidRDefault="00687F14" w:rsidP="00687F14">
      <w:r>
        <w:pict>
          <v:rect id="_x0000_i1036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>10. KPIs ESTRATÉGICOS (NO NEGOCIABLES)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Alumnos activos por mes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Producción generada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Ingresos creados por alumnos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Talentos integrados al ecosistema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Satisfacción de alumnos</w:t>
      </w:r>
    </w:p>
    <w:p w:rsidR="00687F14" w:rsidRDefault="00687F14" w:rsidP="00687F14">
      <w:pPr>
        <w:pStyle w:val="NormalWeb"/>
        <w:numPr>
          <w:ilvl w:val="0"/>
          <w:numId w:val="26"/>
        </w:numPr>
      </w:pPr>
      <w:r>
        <w:t>Orden operativo y estética</w:t>
      </w:r>
    </w:p>
    <w:p w:rsidR="00687F14" w:rsidRDefault="00687F14" w:rsidP="00687F14">
      <w:pPr>
        <w:pStyle w:val="NormalWeb"/>
      </w:pPr>
      <w:r>
        <w:t>Fallas reiteradas activan planes correctivos obligatorios.</w:t>
      </w:r>
    </w:p>
    <w:p w:rsidR="00687F14" w:rsidRDefault="00687F14" w:rsidP="00687F14">
      <w:r>
        <w:pict>
          <v:rect id="_x0000_i1037" style="width:0;height:1.5pt" o:hralign="center" o:hrstd="t" o:hr="t" fillcolor="#a0a0a0" stroked="f"/>
        </w:pict>
      </w:r>
    </w:p>
    <w:p w:rsidR="00687F14" w:rsidRDefault="00687F14" w:rsidP="00687F14">
      <w:pPr>
        <w:pStyle w:val="Ttulo2"/>
      </w:pPr>
      <w:r>
        <w:t xml:space="preserve">11. DEFINICIÓN FINAL </w:t>
      </w:r>
    </w:p>
    <w:p w:rsidR="00687F14" w:rsidRDefault="00687F14" w:rsidP="00687F14">
      <w:pPr>
        <w:pStyle w:val="NormalWeb"/>
      </w:pP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no forma estudiantes.</w:t>
      </w:r>
      <w:r>
        <w:rPr>
          <w:b/>
          <w:bCs/>
        </w:rPr>
        <w:br/>
      </w: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crea operadores productivos para la economía de la Cuarta Ola.</w:t>
      </w:r>
    </w:p>
    <w:p w:rsidR="00687F14" w:rsidRDefault="00687F14"/>
    <w:sectPr w:rsidR="00687F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894CF6"/>
    <w:multiLevelType w:val="multilevel"/>
    <w:tmpl w:val="83F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1F1F35"/>
    <w:multiLevelType w:val="multilevel"/>
    <w:tmpl w:val="BFE6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D17123"/>
    <w:multiLevelType w:val="multilevel"/>
    <w:tmpl w:val="1C8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95925"/>
    <w:multiLevelType w:val="multilevel"/>
    <w:tmpl w:val="4CE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73EA4"/>
    <w:multiLevelType w:val="multilevel"/>
    <w:tmpl w:val="D3A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2F02AC"/>
    <w:multiLevelType w:val="multilevel"/>
    <w:tmpl w:val="526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693F13"/>
    <w:multiLevelType w:val="multilevel"/>
    <w:tmpl w:val="F6F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300314"/>
    <w:multiLevelType w:val="multilevel"/>
    <w:tmpl w:val="B08E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D390F"/>
    <w:multiLevelType w:val="multilevel"/>
    <w:tmpl w:val="644C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64006"/>
    <w:multiLevelType w:val="multilevel"/>
    <w:tmpl w:val="ECF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FE5860"/>
    <w:multiLevelType w:val="multilevel"/>
    <w:tmpl w:val="3BE4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EC5EB5"/>
    <w:multiLevelType w:val="multilevel"/>
    <w:tmpl w:val="FFD2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FA151D"/>
    <w:multiLevelType w:val="multilevel"/>
    <w:tmpl w:val="608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8149F"/>
    <w:multiLevelType w:val="multilevel"/>
    <w:tmpl w:val="7AE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2639B"/>
    <w:multiLevelType w:val="multilevel"/>
    <w:tmpl w:val="137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11797"/>
    <w:multiLevelType w:val="multilevel"/>
    <w:tmpl w:val="5332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E8690A"/>
    <w:multiLevelType w:val="multilevel"/>
    <w:tmpl w:val="00D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14"/>
  </w:num>
  <w:num w:numId="14">
    <w:abstractNumId w:val="18"/>
  </w:num>
  <w:num w:numId="15">
    <w:abstractNumId w:val="15"/>
  </w:num>
  <w:num w:numId="16">
    <w:abstractNumId w:val="13"/>
  </w:num>
  <w:num w:numId="17">
    <w:abstractNumId w:val="23"/>
  </w:num>
  <w:num w:numId="18">
    <w:abstractNumId w:val="22"/>
  </w:num>
  <w:num w:numId="19">
    <w:abstractNumId w:val="17"/>
  </w:num>
  <w:num w:numId="20">
    <w:abstractNumId w:val="21"/>
  </w:num>
  <w:num w:numId="21">
    <w:abstractNumId w:val="20"/>
  </w:num>
  <w:num w:numId="22">
    <w:abstractNumId w:val="24"/>
  </w:num>
  <w:num w:numId="23">
    <w:abstractNumId w:val="9"/>
  </w:num>
  <w:num w:numId="24">
    <w:abstractNumId w:val="19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87F14"/>
    <w:rsid w:val="007E7D68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8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10490</Words>
  <Characters>57699</Characters>
  <Application>Microsoft Office Word</Application>
  <DocSecurity>0</DocSecurity>
  <Lines>480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2026-01-14T20:01:00Z</dcterms:created>
  <dcterms:modified xsi:type="dcterms:W3CDTF">2026-01-14T20:01:00Z</dcterms:modified>
</cp:coreProperties>
</file>