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67" w:rsidRDefault="00686EF9">
      <w:pPr>
        <w:pStyle w:val="Ttulo"/>
        <w:jc w:val="center"/>
      </w:pPr>
      <w:r>
        <w:t>GLOBAL NEWS</w:t>
      </w:r>
      <w:r>
        <w:br/>
        <w:t>MODELO DE FRANQUICIA v1.0</w:t>
      </w:r>
    </w:p>
    <w:p w:rsidR="00CC5067" w:rsidRDefault="00686EF9">
      <w:pPr>
        <w:jc w:val="center"/>
      </w:pPr>
      <w:r>
        <w:t>Plataforma de Periodismo Híbrido AI 3.0 y Verticales Productivas</w:t>
      </w:r>
      <w:r>
        <w:br/>
        <w:t>Ecosistema SpaceArch</w:t>
      </w:r>
      <w:r>
        <w:br/>
        <w:t>Versión oficial v1.0 – 12/01/2026</w:t>
      </w:r>
    </w:p>
    <w:p w:rsidR="00CC5067" w:rsidRDefault="00686EF9">
      <w:r>
        <w:br w:type="page"/>
      </w:r>
    </w:p>
    <w:p w:rsidR="00CC5067" w:rsidRDefault="00686EF9">
      <w:pPr>
        <w:pStyle w:val="Ttulo1"/>
      </w:pPr>
      <w:r>
        <w:lastRenderedPageBreak/>
        <w:t>1. DEFINICIÓN GENERAL</w:t>
      </w:r>
    </w:p>
    <w:p w:rsidR="00CC5067" w:rsidRDefault="00686EF9">
      <w:r>
        <w:t>Global News es una franquicia de medios de Cuarta Ola basada en el método de Periodismo Híbrido AI 3.0. No es un medio tradicional, sino una plataforma informativa-productiva diseñada para generar información de alto valor, análisis estratégico y oportunidades económicas reales a través de verticales especializadas.</w:t>
      </w:r>
    </w:p>
    <w:p w:rsidR="00CC5067" w:rsidRDefault="00686EF9">
      <w:pPr>
        <w:pStyle w:val="Ttulo1"/>
      </w:pPr>
      <w:r>
        <w:t>2. PRINCIPIOS FUNDAMENTALES</w:t>
      </w:r>
    </w:p>
    <w:p w:rsidR="00CC5067" w:rsidRDefault="00686EF9">
      <w:r>
        <w:t>• Información orientada a la toma de decisiones</w:t>
      </w:r>
    </w:p>
    <w:p w:rsidR="00CC5067" w:rsidRDefault="00686EF9">
      <w:r>
        <w:t>• Rigurosidad técnica y editorial</w:t>
      </w:r>
    </w:p>
    <w:p w:rsidR="00CC5067" w:rsidRDefault="00686EF9">
      <w:r>
        <w:t>• Producción asistida por IA (AI 3.0)</w:t>
      </w:r>
    </w:p>
    <w:p w:rsidR="00CC5067" w:rsidRDefault="00686EF9">
      <w:r>
        <w:t>• Monetización basada en valor, no en volumen</w:t>
      </w:r>
    </w:p>
    <w:p w:rsidR="00CC5067" w:rsidRDefault="00686EF9">
      <w:r>
        <w:t>• Integración con el ecosistema SpaceArch</w:t>
      </w:r>
    </w:p>
    <w:p w:rsidR="00CC5067" w:rsidRDefault="00686EF9">
      <w:pPr>
        <w:pStyle w:val="Ttulo1"/>
      </w:pPr>
      <w:r>
        <w:t>3. PERIODISMO HÍBRIDO AI 3.0</w:t>
      </w:r>
    </w:p>
    <w:p w:rsidR="00CC5067" w:rsidRDefault="00686EF9">
      <w:r>
        <w:t>El método de Periodismo Híbrido AI 3.0 combina inteligencia humana, inteligencia artificial y validación editorial centralizada.</w:t>
      </w:r>
    </w:p>
    <w:p w:rsidR="00CC5067" w:rsidRDefault="00686EF9">
      <w:r>
        <w:t>La IA asiste en: investigación, análisis de datos, redacción base, traducción, SEO semántico y distribución.</w:t>
      </w:r>
    </w:p>
    <w:p w:rsidR="00CC5067" w:rsidRDefault="00686EF9">
      <w:r>
        <w:t>El criterio humano es responsable de: enfoque editorial, validación, contexto, ética y firma final.</w:t>
      </w:r>
    </w:p>
    <w:p w:rsidR="00CC5067" w:rsidRDefault="00686EF9">
      <w:pPr>
        <w:pStyle w:val="Ttulo1"/>
      </w:pPr>
      <w:r>
        <w:t>4. ARQUITECTURA DEL SISTEMA</w:t>
      </w:r>
    </w:p>
    <w:p w:rsidR="00CC5067" w:rsidRDefault="00686EF9">
      <w:r>
        <w:t>CAPA 1 – Nodo Global News: redacción, edición, publicación y monetización.</w:t>
      </w:r>
    </w:p>
    <w:p w:rsidR="00CC5067" w:rsidRDefault="00686EF9">
      <w:r>
        <w:t>CAPA 2 – Verticales productivas: contenido especializado + negocio.</w:t>
      </w:r>
    </w:p>
    <w:p w:rsidR="00CC5067" w:rsidRDefault="00686EF9">
      <w:r>
        <w:t>CAPA 3 – Unidades comerciales: leads, contratos, afiliaciones y data.</w:t>
      </w:r>
    </w:p>
    <w:p w:rsidR="00CC5067" w:rsidRDefault="00686EF9">
      <w:pPr>
        <w:pStyle w:val="Ttulo1"/>
      </w:pPr>
      <w:r>
        <w:t>5. MODELO DE FRANQUICIA GLOBAL NEWS</w:t>
      </w:r>
    </w:p>
    <w:p w:rsidR="00CC5067" w:rsidRDefault="00686EF9">
      <w:r>
        <w:t>Tipos de franquicia:</w:t>
      </w:r>
    </w:p>
    <w:p w:rsidR="00CC5067" w:rsidRDefault="00686EF9">
      <w:r>
        <w:t>• GN–Local: noticias + hasta 2 verticales</w:t>
      </w:r>
    </w:p>
    <w:p w:rsidR="00CC5067" w:rsidRDefault="00686EF9">
      <w:r>
        <w:t>• GN–Regional: noticias + hasta 4 verticales</w:t>
      </w:r>
    </w:p>
    <w:p w:rsidR="00CC5067" w:rsidRDefault="00686EF9">
      <w:r>
        <w:t>• GN–Hub: nodo estratégico con todas las verticales</w:t>
      </w:r>
    </w:p>
    <w:p w:rsidR="00CC5067" w:rsidRDefault="00686EF9">
      <w:pPr>
        <w:pStyle w:val="Ttulo1"/>
      </w:pPr>
      <w:r>
        <w:lastRenderedPageBreak/>
        <w:t>6. VERTICALES INICIALES</w:t>
      </w:r>
    </w:p>
    <w:p w:rsidR="00CC5067" w:rsidRDefault="00686EF9">
      <w:pPr>
        <w:pStyle w:val="Ttulo2"/>
      </w:pPr>
      <w:r>
        <w:t>6.1 Future Fashion</w:t>
      </w:r>
    </w:p>
    <w:p w:rsidR="00CC5067" w:rsidRDefault="00686EF9">
      <w:r>
        <w:t>Moda, tecnología, IA, industria textil, comercio on-demand.</w:t>
      </w:r>
    </w:p>
    <w:p w:rsidR="00CC5067" w:rsidRDefault="00686EF9">
      <w:r>
        <w:t>Negocio: afiliaciones, e-commerce, integración con Future Fashion Agency.</w:t>
      </w:r>
    </w:p>
    <w:p w:rsidR="00CC5067" w:rsidRDefault="00686EF9">
      <w:pPr>
        <w:pStyle w:val="Ttulo2"/>
      </w:pPr>
      <w:r>
        <w:t>6.2 PortsFish</w:t>
      </w:r>
    </w:p>
    <w:p w:rsidR="00CC5067" w:rsidRDefault="00686EF9">
      <w:r>
        <w:t>Puertos, pesca, logística, exportaciones, sostenibilidad.</w:t>
      </w:r>
    </w:p>
    <w:p w:rsidR="00CC5067" w:rsidRDefault="00686EF9">
      <w:r>
        <w:t>Negocio: contratos B2B, data sectorial, acuerdos institucionales.</w:t>
      </w:r>
    </w:p>
    <w:p w:rsidR="00CC5067" w:rsidRDefault="00686EF9">
      <w:pPr>
        <w:pStyle w:val="Ttulo2"/>
      </w:pPr>
      <w:r>
        <w:t>6.3 Economy</w:t>
      </w:r>
    </w:p>
    <w:p w:rsidR="00CC5067" w:rsidRDefault="00686EF9">
      <w:r>
        <w:t>Economía real, análisis macro y sectorial, riesgo sistémico.</w:t>
      </w:r>
    </w:p>
    <w:p w:rsidR="00CC5067" w:rsidRDefault="00686EF9">
      <w:r>
        <w:t>Negocio: informes pagos, advisory, think tank económico.</w:t>
      </w:r>
    </w:p>
    <w:p w:rsidR="00CC5067" w:rsidRDefault="00686EF9">
      <w:pPr>
        <w:pStyle w:val="Ttulo2"/>
      </w:pPr>
      <w:r>
        <w:t>6.4 TradeMarkets</w:t>
      </w:r>
    </w:p>
    <w:p w:rsidR="00CC5067" w:rsidRDefault="00686EF9">
      <w:r>
        <w:t>Comercio global, mercados internacionales, supply chains.</w:t>
      </w:r>
    </w:p>
    <w:p w:rsidR="00CC5067" w:rsidRDefault="00686EF9">
      <w:r>
        <w:t>Negocio: matchmaking B2B, leads comerciales, comisiones por operación.</w:t>
      </w:r>
    </w:p>
    <w:p w:rsidR="00CC5067" w:rsidRDefault="00686EF9">
      <w:pPr>
        <w:pStyle w:val="Ttulo1"/>
      </w:pPr>
      <w:r>
        <w:t>7. MODELO ECONÓMICO</w:t>
      </w:r>
    </w:p>
    <w:p w:rsidR="00CC5067" w:rsidRDefault="00686EF9">
      <w:r>
        <w:t>Regla general del ecosistema SpaceArch: el 60% del beneficio neto corresponde al titular o titulares de la franquicia.</w:t>
      </w:r>
    </w:p>
    <w:p w:rsidR="00CC5067" w:rsidRDefault="00686EF9">
      <w:r>
        <w:t>El 40% restante se distribuye entre: estructura operativa, personal interasociado, tecnología, soporte central y expansión.</w:t>
      </w:r>
    </w:p>
    <w:p w:rsidR="00CC5067" w:rsidRDefault="00686EF9">
      <w:r>
        <w:t>Fuentes de ingreso:</w:t>
      </w:r>
    </w:p>
    <w:p w:rsidR="00CC5067" w:rsidRDefault="00686EF9">
      <w:r>
        <w:t>• Publicidad segmentada</w:t>
      </w:r>
    </w:p>
    <w:p w:rsidR="00CC5067" w:rsidRDefault="00686EF9">
      <w:r>
        <w:t>• Suscripciones premium</w:t>
      </w:r>
    </w:p>
    <w:p w:rsidR="00CC5067" w:rsidRDefault="00686EF9">
      <w:r>
        <w:t>• Leads calificados</w:t>
      </w:r>
    </w:p>
    <w:p w:rsidR="00CC5067" w:rsidRDefault="00686EF9">
      <w:r>
        <w:t>• Comisiones por negocios cerrados</w:t>
      </w:r>
    </w:p>
    <w:p w:rsidR="00CC5067" w:rsidRDefault="00686EF9">
      <w:r>
        <w:t>• Informes y data pagos</w:t>
      </w:r>
    </w:p>
    <w:p w:rsidR="00CC5067" w:rsidRDefault="00686EF9">
      <w:r>
        <w:t>• Servicios profesionales</w:t>
      </w:r>
    </w:p>
    <w:p w:rsidR="00CC5067" w:rsidRDefault="00686EF9">
      <w:pPr>
        <w:pStyle w:val="Ttulo1"/>
      </w:pPr>
      <w:r>
        <w:lastRenderedPageBreak/>
        <w:t>8. PERSONAL INTERASOCIADO</w:t>
      </w:r>
    </w:p>
    <w:p w:rsidR="00CC5067" w:rsidRDefault="00686EF9">
      <w:r>
        <w:t>El personal no es empleado tradicional. Opera bajo el modelo de interasociación: participa de ingresos según producción, resultados y verticales.</w:t>
      </w:r>
    </w:p>
    <w:p w:rsidR="00CC5067" w:rsidRDefault="00686EF9">
      <w:pPr>
        <w:pStyle w:val="Ttulo1"/>
      </w:pPr>
      <w:r>
        <w:t>9. ROLES OPERATIVOS</w:t>
      </w:r>
    </w:p>
    <w:p w:rsidR="00CC5067" w:rsidRDefault="00686EF9">
      <w:r>
        <w:t>• Director del Nodo Global News</w:t>
      </w:r>
    </w:p>
    <w:p w:rsidR="00CC5067" w:rsidRDefault="00686EF9">
      <w:r>
        <w:t>• Editor General</w:t>
      </w:r>
    </w:p>
    <w:p w:rsidR="00CC5067" w:rsidRDefault="00686EF9">
      <w:r>
        <w:t>• Responsable Comercial</w:t>
      </w:r>
    </w:p>
    <w:p w:rsidR="00CC5067" w:rsidRDefault="00686EF9">
      <w:r>
        <w:t>• Coordinadores de Verticales</w:t>
      </w:r>
    </w:p>
    <w:p w:rsidR="00CC5067" w:rsidRDefault="00686EF9">
      <w:pPr>
        <w:pStyle w:val="Ttulo1"/>
      </w:pPr>
      <w:r>
        <w:t>10. KPIs OBLIGATORIOS</w:t>
      </w:r>
    </w:p>
    <w:p w:rsidR="00CC5067" w:rsidRDefault="00686EF9">
      <w:r>
        <w:t>• Producción editorial mensual</w:t>
      </w:r>
    </w:p>
    <w:p w:rsidR="00CC5067" w:rsidRDefault="00686EF9">
      <w:r>
        <w:t>• Calidad y profundidad de contenido</w:t>
      </w:r>
    </w:p>
    <w:p w:rsidR="00CC5067" w:rsidRDefault="00686EF9">
      <w:r>
        <w:t>• Leads y negocios generados</w:t>
      </w:r>
    </w:p>
    <w:p w:rsidR="00CC5067" w:rsidRDefault="00686EF9">
      <w:r>
        <w:t>• Ingresos netos</w:t>
      </w:r>
    </w:p>
    <w:p w:rsidR="00CC5067" w:rsidRDefault="00686EF9">
      <w:r>
        <w:t>• Cumplimiento de lineamientos editoriales</w:t>
      </w:r>
    </w:p>
    <w:p w:rsidR="00CC5067" w:rsidRDefault="00686EF9">
      <w:pPr>
        <w:pStyle w:val="Ttulo1"/>
      </w:pPr>
      <w:r>
        <w:t>11. GOBERNANZA Y CONTROL</w:t>
      </w:r>
    </w:p>
    <w:p w:rsidR="00CC5067" w:rsidRDefault="00686EF9">
      <w:r>
        <w:t>La Central SpaceArch controla marca, línea editorial, verticales, tecnología, auditorías y expansión.</w:t>
      </w:r>
    </w:p>
    <w:p w:rsidR="00CC5067" w:rsidRDefault="00686EF9">
      <w:r>
        <w:br w:type="page"/>
      </w:r>
    </w:p>
    <w:p w:rsidR="00CC5067" w:rsidRDefault="00686EF9">
      <w:pPr>
        <w:pStyle w:val="Ttulo1"/>
      </w:pPr>
      <w:r>
        <w:lastRenderedPageBreak/>
        <w:t>CONTRATO DE FRANQUICIA GLOBAL NEWS v1.0</w:t>
      </w:r>
    </w:p>
    <w:p w:rsidR="00CC5067" w:rsidRDefault="00686EF9">
      <w:r>
        <w:t>Entre SpaceArch Solutions International LLC, en adelante EL FRANQUICIANTE, y el FRANQUICIADO, se celebra el presente contrato:</w:t>
      </w:r>
    </w:p>
    <w:p w:rsidR="00CC5067" w:rsidRDefault="00686EF9">
      <w:pPr>
        <w:pStyle w:val="Ttulo1"/>
      </w:pPr>
      <w:r>
        <w:t>Cláusula 1 – Objeto</w:t>
      </w:r>
    </w:p>
    <w:p w:rsidR="00CC5067" w:rsidRDefault="00686EF9">
      <w:r>
        <w:t>Otorgamiento del derecho de uso del sistema Global News, incluyendo marca, metodología, verticales y tecnología.</w:t>
      </w:r>
    </w:p>
    <w:p w:rsidR="00CC5067" w:rsidRDefault="00686EF9">
      <w:pPr>
        <w:pStyle w:val="Ttulo1"/>
      </w:pPr>
      <w:r>
        <w:t>Cláusula 2 – Beneficio Neto</w:t>
      </w:r>
    </w:p>
    <w:p w:rsidR="00CC5067" w:rsidRDefault="00686EF9">
      <w:r>
        <w:t>El 60% del beneficio neto corresponde al titular o titulares de la franquicia.</w:t>
      </w:r>
    </w:p>
    <w:p w:rsidR="00CC5067" w:rsidRDefault="00686EF9">
      <w:pPr>
        <w:pStyle w:val="Ttulo1"/>
      </w:pPr>
      <w:r>
        <w:t>Cláusula 3 – Modelo Operativo</w:t>
      </w:r>
    </w:p>
    <w:p w:rsidR="00CC5067" w:rsidRDefault="00686EF9">
      <w:r>
        <w:t>El FRANQUICIADO se obliga a operar bajo el método de Periodismo Híbrido AI 3.0.</w:t>
      </w:r>
    </w:p>
    <w:p w:rsidR="00CC5067" w:rsidRDefault="00686EF9">
      <w:pPr>
        <w:pStyle w:val="Ttulo1"/>
      </w:pPr>
      <w:r>
        <w:t>Cláusula 4 – Obligaciones</w:t>
      </w:r>
    </w:p>
    <w:p w:rsidR="00CC5067" w:rsidRDefault="00686EF9">
      <w:r>
        <w:t>Cumplimiento de manuales, KPIs, auditorías y lineamientos editoriales.</w:t>
      </w:r>
    </w:p>
    <w:p w:rsidR="00CC5067" w:rsidRDefault="00686EF9">
      <w:pPr>
        <w:pStyle w:val="Ttulo1"/>
      </w:pPr>
      <w:r>
        <w:t>Cláusula 5 – Duración</w:t>
      </w:r>
    </w:p>
    <w:p w:rsidR="00CC5067" w:rsidRDefault="00686EF9">
      <w:r>
        <w:t>Duración inicial: 5 años, renovable.</w:t>
      </w:r>
    </w:p>
    <w:p w:rsidR="00CC5067" w:rsidRDefault="00686EF9">
      <w:pPr>
        <w:pStyle w:val="Ttulo1"/>
      </w:pPr>
      <w:r>
        <w:t>Cláusula 6 – Rescisión</w:t>
      </w:r>
    </w:p>
    <w:p w:rsidR="00CC5067" w:rsidRDefault="00686EF9">
      <w:r>
        <w:t>Incumplimientos graves habilitan rescisión inmediata.</w:t>
      </w:r>
    </w:p>
    <w:p w:rsidR="00CC5067" w:rsidRDefault="00686EF9">
      <w:pPr>
        <w:pStyle w:val="Ttulo1"/>
      </w:pPr>
      <w:r>
        <w:t>Cláusula 7 – Jurisdicción</w:t>
      </w:r>
    </w:p>
    <w:p w:rsidR="00CC5067" w:rsidRDefault="00686EF9">
      <w:proofErr w:type="gramStart"/>
      <w:r>
        <w:t xml:space="preserve">Jurisdicción </w:t>
      </w:r>
      <w:proofErr w:type="spellStart"/>
      <w:r>
        <w:t>determinada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FRANQUICIANTE.</w:t>
      </w:r>
      <w:proofErr w:type="gramEnd"/>
    </w:p>
    <w:p w:rsidR="00E25FAC" w:rsidRDefault="00E25FAC"/>
    <w:p w:rsidR="00E25FAC" w:rsidRPr="00EB5DFD" w:rsidRDefault="00E25FAC" w:rsidP="00E25F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EB5DFD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🌐</w:t>
      </w:r>
      <w:r w:rsidRPr="00EB5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GLOBAL NEWS</w: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MODELO DE FRANQUICIA – DEFINICIÓN ESTRUCTURAL</w: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Definición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corta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para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inversores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y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franquiciados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E25FAC" w:rsidRPr="00EB5DFD" w:rsidRDefault="00E25FAC" w:rsidP="00E25F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Global News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Cuarta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Ola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información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análisis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verticales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productivas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generación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directa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negocios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proofErr w:type="gram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compite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con:</w:t>
      </w:r>
    </w:p>
    <w:p w:rsidR="00E25FAC" w:rsidRPr="00EB5DFD" w:rsidRDefault="00E25FAC" w:rsidP="00894A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diarios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tradicionales</w:t>
      </w:r>
      <w:proofErr w:type="spellEnd"/>
    </w:p>
    <w:p w:rsidR="00E25FAC" w:rsidRPr="00EB5DFD" w:rsidRDefault="00E25FAC" w:rsidP="00894A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medios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ideológicos</w:t>
      </w:r>
      <w:proofErr w:type="spellEnd"/>
    </w:p>
    <w:p w:rsidR="00E25FAC" w:rsidRPr="00EB5DFD" w:rsidRDefault="00E25FAC" w:rsidP="00894A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portales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clickbait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Compite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reemplazando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modelo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medios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1. QUÉ ES GLOBAL NEWS (y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qué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NO)</w: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❌ NO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es</w:t>
      </w:r>
      <w:proofErr w:type="spellEnd"/>
    </w:p>
    <w:p w:rsidR="00E25FAC" w:rsidRPr="00EB5DFD" w:rsidRDefault="00E25FAC" w:rsidP="00894A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diario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generalista</w:t>
      </w:r>
      <w:proofErr w:type="spellEnd"/>
    </w:p>
    <w:p w:rsidR="00E25FAC" w:rsidRPr="00EB5DFD" w:rsidRDefault="00E25FAC" w:rsidP="00894A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medio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político</w:t>
      </w:r>
      <w:proofErr w:type="spellEnd"/>
    </w:p>
    <w:p w:rsidR="00E25FAC" w:rsidRPr="00EB5DFD" w:rsidRDefault="00E25FAC" w:rsidP="00894A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portal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opinión</w:t>
      </w:r>
      <w:proofErr w:type="spellEnd"/>
    </w:p>
    <w:p w:rsidR="00E25FAC" w:rsidRPr="00EB5DFD" w:rsidRDefault="00E25FAC" w:rsidP="00894A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una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redacción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clásica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✅ SÍ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es</w:t>
      </w:r>
      <w:proofErr w:type="spellEnd"/>
    </w:p>
    <w:p w:rsidR="00E25FAC" w:rsidRPr="00EB5DFD" w:rsidRDefault="00E25FAC" w:rsidP="00894A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una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plataforma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informativos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franquiciados</w:t>
      </w:r>
      <w:proofErr w:type="spellEnd"/>
    </w:p>
    <w:p w:rsidR="00E25FAC" w:rsidRPr="00EB5DFD" w:rsidRDefault="00E25FAC" w:rsidP="00894A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verticales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temáticos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con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salida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económica</w:t>
      </w:r>
      <w:proofErr w:type="spellEnd"/>
    </w:p>
    <w:p w:rsidR="00E25FAC" w:rsidRPr="00EB5DFD" w:rsidRDefault="00E25FAC" w:rsidP="00894A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generador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leads,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negocios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contratos</w:t>
      </w:r>
      <w:proofErr w:type="spellEnd"/>
    </w:p>
    <w:p w:rsidR="00E25FAC" w:rsidRPr="00EB5DFD" w:rsidRDefault="00E25FAC" w:rsidP="00894A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brazo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mediático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ecosistema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ARQUITECTURA GENERAL DEL SISTEMA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News se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🟦 CAPA 1 – NODO GLOBAL NEWS (core)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base.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Funciones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Redacción</w:t>
      </w:r>
      <w:proofErr w:type="spellEnd"/>
    </w:p>
    <w:p w:rsidR="00E25FAC" w:rsidRPr="00EB5DFD" w:rsidRDefault="00E25FAC" w:rsidP="00894A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Curaduría</w:t>
      </w:r>
      <w:proofErr w:type="spellEnd"/>
    </w:p>
    <w:p w:rsidR="00E25FAC" w:rsidRPr="00EB5DFD" w:rsidRDefault="00E25FAC" w:rsidP="00894A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Publicación</w:t>
      </w:r>
      <w:proofErr w:type="spellEnd"/>
    </w:p>
    <w:p w:rsidR="00E25FAC" w:rsidRPr="00EB5DFD" w:rsidRDefault="00E25FAC" w:rsidP="00894A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Distribución</w:t>
      </w:r>
      <w:proofErr w:type="spellEnd"/>
    </w:p>
    <w:p w:rsidR="00E25FAC" w:rsidRPr="00EB5DFD" w:rsidRDefault="00E25FAC" w:rsidP="00894A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Monetización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Obligatoria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para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operar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cualquier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vertical.</w:t>
      </w:r>
      <w:proofErr w:type="gram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🟩 CAPA 2 – VERTICALES PRODUCTIVAS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Cada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vertical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</w:t>
      </w:r>
      <w:proofErr w:type="gram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medio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+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unidad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negocio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iniciales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las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mencionás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):</w:t>
      </w:r>
    </w:p>
    <w:p w:rsidR="00E25FAC" w:rsidRPr="00EB5DFD" w:rsidRDefault="00E25FAC" w:rsidP="00894A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Future Fashion</w:t>
      </w:r>
    </w:p>
    <w:p w:rsidR="00E25FAC" w:rsidRPr="00EB5DFD" w:rsidRDefault="00E25FAC" w:rsidP="00894A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</w:t>
      </w:r>
      <w:proofErr w:type="spellEnd"/>
    </w:p>
    <w:p w:rsidR="00E25FAC" w:rsidRPr="00EB5DFD" w:rsidRDefault="00E25FAC" w:rsidP="00894A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Economy</w:t>
      </w:r>
    </w:p>
    <w:p w:rsidR="00E25FAC" w:rsidRPr="00EB5DFD" w:rsidRDefault="00E25FAC" w:rsidP="00894A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TradeMarkets</w:t>
      </w:r>
      <w:proofErr w:type="spellEnd"/>
    </w:p>
    <w:p w:rsidR="00E25FAC" w:rsidRPr="00EB5DFD" w:rsidRDefault="00E25FAC" w:rsidP="00894A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proofErr w:type="gram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expandibles</w:t>
      </w:r>
      <w:proofErr w:type="spellEnd"/>
      <w:proofErr w:type="gram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 Energy, AI, Real Estate, Climate, Mobility, etc.)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Cada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vertical:</w:t>
      </w:r>
    </w:p>
    <w:p w:rsidR="00E25FAC" w:rsidRPr="00EB5DFD" w:rsidRDefault="00E25FAC" w:rsidP="00894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produce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contenido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especializado</w:t>
      </w:r>
      <w:proofErr w:type="spellEnd"/>
    </w:p>
    <w:p w:rsidR="00E25FAC" w:rsidRPr="00EB5DFD" w:rsidRDefault="00E25FAC" w:rsidP="00894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 leads</w:t>
      </w:r>
    </w:p>
    <w:p w:rsidR="00E25FAC" w:rsidRPr="00EB5DFD" w:rsidRDefault="00E25FAC" w:rsidP="00894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conecta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hermanas</w:t>
      </w:r>
      <w:proofErr w:type="spellEnd"/>
    </w:p>
    <w:p w:rsidR="00E25FAC" w:rsidRPr="00EB5DFD" w:rsidRDefault="00E25FAC" w:rsidP="00894A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puede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escalar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como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microfranquicia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editorial</w:t>
      </w:r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🟧 CAPA 3 – UNIDADES COMERCIALES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Donde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medio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convierte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negocio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leads B2B</w:t>
      </w:r>
    </w:p>
    <w:p w:rsidR="00E25FAC" w:rsidRPr="00EB5DFD" w:rsidRDefault="00E25FAC" w:rsidP="00894A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contratos</w:t>
      </w:r>
      <w:proofErr w:type="spellEnd"/>
    </w:p>
    <w:p w:rsidR="00E25FAC" w:rsidRPr="00EB5DFD" w:rsidRDefault="00E25FAC" w:rsidP="00894A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afiliaciones</w:t>
      </w:r>
      <w:proofErr w:type="spellEnd"/>
    </w:p>
    <w:p w:rsidR="00E25FAC" w:rsidRPr="00EB5DFD" w:rsidRDefault="00E25FAC" w:rsidP="00894A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marketplaces</w:t>
      </w:r>
    </w:p>
    <w:p w:rsidR="00E25FAC" w:rsidRPr="00EB5DFD" w:rsidRDefault="00E25FAC" w:rsidP="00894A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servicios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profesionales</w:t>
      </w:r>
      <w:proofErr w:type="spellEnd"/>
    </w:p>
    <w:p w:rsidR="00E25FAC" w:rsidRPr="00EB5DFD" w:rsidRDefault="00E25FAC" w:rsidP="00894A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acuerdos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institucionales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Aquí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News </w:t>
      </w:r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cobra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verdad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MODELO DE FRANQUICIA GLOBAL NEWS</w: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 xml:space="preserve">3.1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Tipos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2"/>
        <w:gridCol w:w="1887"/>
        <w:gridCol w:w="3197"/>
      </w:tblGrid>
      <w:tr w:rsidR="00E25FAC" w:rsidRPr="00EB5DFD" w:rsidTr="00F84B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EB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Tipo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EB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Perfil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EB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Alcance</w:t>
            </w:r>
            <w:proofErr w:type="spellEnd"/>
          </w:p>
        </w:tc>
      </w:tr>
      <w:tr w:rsidR="00E25FAC" w:rsidRPr="00EB5DFD" w:rsidTr="00F84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GN–Local</w:t>
            </w:r>
          </w:p>
        </w:tc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Ciudad / </w:t>
            </w: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Región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Noticias</w:t>
            </w:r>
            <w:proofErr w:type="spellEnd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+ 2 </w:t>
            </w: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verticales</w:t>
            </w:r>
            <w:proofErr w:type="spellEnd"/>
          </w:p>
        </w:tc>
      </w:tr>
      <w:tr w:rsidR="00E25FAC" w:rsidRPr="00EB5DFD" w:rsidTr="00F84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GN–Regional</w:t>
            </w:r>
          </w:p>
        </w:tc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País / </w:t>
            </w: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Macroregión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Noticias</w:t>
            </w:r>
            <w:proofErr w:type="spellEnd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+ 4–6 </w:t>
            </w: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verticales</w:t>
            </w:r>
            <w:proofErr w:type="spellEnd"/>
          </w:p>
        </w:tc>
      </w:tr>
      <w:tr w:rsidR="00E25FAC" w:rsidRPr="00EB5DFD" w:rsidTr="00F84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B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GN–Hub</w:t>
            </w:r>
          </w:p>
        </w:tc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Nodo</w:t>
            </w:r>
            <w:proofErr w:type="spellEnd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estratégico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5FAC" w:rsidRPr="00EB5DFD" w:rsidRDefault="00E25FAC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Todas</w:t>
            </w:r>
            <w:proofErr w:type="spellEnd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las</w:t>
            </w:r>
            <w:proofErr w:type="spellEnd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verticales</w:t>
            </w:r>
            <w:proofErr w:type="spellEnd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+ </w:t>
            </w:r>
            <w:proofErr w:type="spellStart"/>
            <w:r w:rsidRPr="00EB5DF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expansión</w:t>
            </w:r>
            <w:proofErr w:type="spellEnd"/>
          </w:p>
        </w:tc>
      </w:tr>
    </w:tbl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3.2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Qué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incluye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la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</w:t>
      </w:r>
      <w:proofErr w:type="spellEnd"/>
    </w:p>
    <w:p w:rsidR="00E25FAC" w:rsidRPr="00EB5DFD" w:rsidRDefault="00E25FAC" w:rsidP="00894A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Uso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marca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News</w:t>
      </w:r>
    </w:p>
    <w:p w:rsidR="00E25FAC" w:rsidRPr="00EB5DFD" w:rsidRDefault="00E25FAC" w:rsidP="00894A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Manual editorial</w:t>
      </w:r>
    </w:p>
    <w:p w:rsidR="00E25FAC" w:rsidRPr="00EB5DFD" w:rsidRDefault="00E25FAC" w:rsidP="00894A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Manual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operativo</w:t>
      </w:r>
      <w:proofErr w:type="spellEnd"/>
    </w:p>
    <w:p w:rsidR="00E25FAC" w:rsidRPr="00EB5DFD" w:rsidRDefault="00E25FAC" w:rsidP="00894A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Plantillas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IA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redacción</w:t>
      </w:r>
      <w:proofErr w:type="spellEnd"/>
    </w:p>
    <w:p w:rsidR="00E25FAC" w:rsidRPr="00EB5DFD" w:rsidRDefault="00E25FAC" w:rsidP="00894A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CMS +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automatización</w:t>
      </w:r>
      <w:proofErr w:type="spellEnd"/>
    </w:p>
    <w:p w:rsidR="00E25FAC" w:rsidRPr="00EB5DFD" w:rsidRDefault="00E25FAC" w:rsidP="00894A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verticales</w:t>
      </w:r>
      <w:proofErr w:type="spellEnd"/>
    </w:p>
    <w:p w:rsidR="00E25FAC" w:rsidRPr="00EB5DFD" w:rsidRDefault="00E25FAC" w:rsidP="00894A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Integración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</w:p>
    <w:p w:rsidR="00E25FAC" w:rsidRPr="00EB5DFD" w:rsidRDefault="00E25FAC" w:rsidP="00894A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Soporte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central</w:t>
      </w:r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LAS VERTICALES (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definición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una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por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una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🧵 4.1 Future Fashion (vertical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híbrida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)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+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industria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+ IA +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comercio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Contenido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tendencias</w:t>
      </w:r>
      <w:proofErr w:type="spellEnd"/>
    </w:p>
    <w:p w:rsidR="00E25FAC" w:rsidRPr="00EB5DFD" w:rsidRDefault="00E25FAC" w:rsidP="00894AD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tecnología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textil</w:t>
      </w:r>
      <w:proofErr w:type="spellEnd"/>
    </w:p>
    <w:p w:rsidR="00E25FAC" w:rsidRPr="00EB5DFD" w:rsidRDefault="00E25FAC" w:rsidP="00894AD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producción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on-demand</w:t>
      </w:r>
    </w:p>
    <w:p w:rsidR="00E25FAC" w:rsidRPr="00EB5DFD" w:rsidRDefault="00E25FAC" w:rsidP="00894AD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marcas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emergentes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Negocio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afiliaciones</w:t>
      </w:r>
      <w:proofErr w:type="spellEnd"/>
    </w:p>
    <w:p w:rsidR="00E25FAC" w:rsidRPr="00EB5DFD" w:rsidRDefault="00E25FAC" w:rsidP="00894AD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e-commerce</w:t>
      </w:r>
    </w:p>
    <w:p w:rsidR="00E25FAC" w:rsidRPr="00EB5DFD" w:rsidRDefault="00E25FAC" w:rsidP="00894AD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integración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Future Fashion Agency</w:t>
      </w:r>
    </w:p>
    <w:p w:rsidR="00E25FAC" w:rsidRPr="00EB5DFD" w:rsidRDefault="00E25FAC" w:rsidP="00894AD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leads a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diseñadores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fábricas</w:t>
      </w:r>
      <w:proofErr w:type="spell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🐟 4.2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PortsFish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Puertos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+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pesca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+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logística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+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alimentación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Contenido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actividad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portuaria</w:t>
      </w:r>
      <w:proofErr w:type="spellEnd"/>
    </w:p>
    <w:p w:rsidR="00E25FAC" w:rsidRPr="00EB5DFD" w:rsidRDefault="00E25FAC" w:rsidP="00894A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pesca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industrial y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artesanal</w:t>
      </w:r>
      <w:proofErr w:type="spellEnd"/>
    </w:p>
    <w:p w:rsidR="00E25FAC" w:rsidRPr="00EB5DFD" w:rsidRDefault="00E25FAC" w:rsidP="00894A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exportaciones</w:t>
      </w:r>
      <w:proofErr w:type="spellEnd"/>
    </w:p>
    <w:p w:rsidR="00E25FAC" w:rsidRPr="00EB5DFD" w:rsidRDefault="00E25FAC" w:rsidP="00894A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sostenibilidad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Negocio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contratos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logísticos</w:t>
      </w:r>
      <w:proofErr w:type="spellEnd"/>
    </w:p>
    <w:p w:rsidR="00E25FAC" w:rsidRPr="00EB5DFD" w:rsidRDefault="00E25FAC" w:rsidP="00894A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ventas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B2B</w:t>
      </w:r>
    </w:p>
    <w:p w:rsidR="00E25FAC" w:rsidRPr="00EB5DFD" w:rsidRDefault="00E25FAC" w:rsidP="00894A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data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sectorial</w:t>
      </w:r>
      <w:proofErr w:type="spellEnd"/>
    </w:p>
    <w:p w:rsidR="00E25FAC" w:rsidRPr="00EB5DFD" w:rsidRDefault="00E25FAC" w:rsidP="00894A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acuerdos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gobiernos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empresas</w:t>
      </w:r>
      <w:proofErr w:type="spell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💹 4.3 </w:t>
      </w:r>
      <w:proofErr w:type="gram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Economy</w:t>
      </w:r>
      <w:proofErr w:type="gram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Economía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real, no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especulativa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Contenido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macroeconomía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aplicada</w:t>
      </w:r>
      <w:proofErr w:type="spellEnd"/>
    </w:p>
    <w:p w:rsidR="00E25FAC" w:rsidRPr="00EB5DFD" w:rsidRDefault="00E25FAC" w:rsidP="00894AD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análisis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sectorial</w:t>
      </w:r>
      <w:proofErr w:type="spellEnd"/>
    </w:p>
    <w:p w:rsidR="00E25FAC" w:rsidRPr="00EB5DFD" w:rsidRDefault="00E25FAC" w:rsidP="00894AD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riesgo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sistémico</w:t>
      </w:r>
      <w:proofErr w:type="spellEnd"/>
    </w:p>
    <w:p w:rsidR="00E25FAC" w:rsidRPr="00EB5DFD" w:rsidRDefault="00E25FAC" w:rsidP="00894AD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transición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económica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Negocio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pagos</w:t>
      </w:r>
      <w:proofErr w:type="spellEnd"/>
    </w:p>
    <w:p w:rsidR="00E25FAC" w:rsidRPr="00EB5DFD" w:rsidRDefault="00E25FAC" w:rsidP="00894A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advisory</w:t>
      </w:r>
    </w:p>
    <w:p w:rsidR="00E25FAC" w:rsidRPr="00EB5DFD" w:rsidRDefault="00E25FAC" w:rsidP="00894A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acuerdos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institucionales</w:t>
      </w:r>
      <w:proofErr w:type="spellEnd"/>
    </w:p>
    <w:p w:rsidR="00E25FAC" w:rsidRPr="00EB5DFD" w:rsidRDefault="00E25FAC" w:rsidP="00894A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think tank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económico</w:t>
      </w:r>
      <w:proofErr w:type="spell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📈 4.4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TradeMarkets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Comercio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global +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mercados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+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oportunidades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Contenido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mercados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internacionales</w:t>
      </w:r>
      <w:proofErr w:type="spellEnd"/>
    </w:p>
    <w:p w:rsidR="00E25FAC" w:rsidRPr="00EB5DFD" w:rsidRDefault="00E25FAC" w:rsidP="00894AD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supply chains</w:t>
      </w:r>
    </w:p>
    <w:p w:rsidR="00E25FAC" w:rsidRPr="00EB5DFD" w:rsidRDefault="00E25FAC" w:rsidP="00894AD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oportunidades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exportación</w:t>
      </w:r>
      <w:proofErr w:type="spellEnd"/>
    </w:p>
    <w:p w:rsidR="00E25FAC" w:rsidRPr="00EB5DFD" w:rsidRDefault="00E25FAC" w:rsidP="00894AD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análisis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país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-sector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Negocio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matchmaking B2B</w:t>
      </w:r>
    </w:p>
    <w:p w:rsidR="00E25FAC" w:rsidRPr="00EB5DFD" w:rsidRDefault="00E25FAC" w:rsidP="00894A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leads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comerciales</w:t>
      </w:r>
      <w:proofErr w:type="spellEnd"/>
    </w:p>
    <w:p w:rsidR="00E25FAC" w:rsidRPr="00EB5DFD" w:rsidRDefault="00E25FAC" w:rsidP="00894A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acuerdos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representación</w:t>
      </w:r>
      <w:proofErr w:type="spellEnd"/>
    </w:p>
    <w:p w:rsidR="00E25FAC" w:rsidRPr="00EB5DFD" w:rsidRDefault="00E25FAC" w:rsidP="00894A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fee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por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operación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cerrada</w:t>
      </w:r>
      <w:proofErr w:type="spell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MODELO ECONÓMICO (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simplificado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y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potente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Ingresos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de Global News</w:t>
      </w:r>
    </w:p>
    <w:p w:rsidR="00E25FAC" w:rsidRPr="00EB5DFD" w:rsidRDefault="00E25FAC" w:rsidP="00894A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Publicidad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segmentada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(no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masiva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E25FAC" w:rsidRPr="00EB5DFD" w:rsidRDefault="00E25FAC" w:rsidP="00894A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Suscripciones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premium</w:t>
      </w:r>
    </w:p>
    <w:p w:rsidR="00E25FAC" w:rsidRPr="00EB5DFD" w:rsidRDefault="00E25FAC" w:rsidP="00894A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Leads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calificados</w:t>
      </w:r>
      <w:proofErr w:type="spellEnd"/>
    </w:p>
    <w:p w:rsidR="00E25FAC" w:rsidRPr="00EB5DFD" w:rsidRDefault="00E25FAC" w:rsidP="00894A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Afiliaciones</w:t>
      </w:r>
      <w:proofErr w:type="spellEnd"/>
    </w:p>
    <w:p w:rsidR="00E25FAC" w:rsidRPr="00EB5DFD" w:rsidRDefault="00E25FAC" w:rsidP="00894A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Comisiones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por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negocio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cerrado</w:t>
      </w:r>
      <w:proofErr w:type="spellEnd"/>
    </w:p>
    <w:p w:rsidR="00E25FAC" w:rsidRPr="00EB5DFD" w:rsidRDefault="00E25FAC" w:rsidP="00894A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data</w:t>
      </w:r>
    </w:p>
    <w:p w:rsidR="00E25FAC" w:rsidRPr="00EB5DFD" w:rsidRDefault="00E25FAC" w:rsidP="00894A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Servicios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profesionales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depende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tráfico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masivo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depende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calidad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End"/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ROLES DENTRO DE UNA FRANQUICIA GN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Roles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mínimos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Director del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Nodo</w:t>
      </w:r>
      <w:proofErr w:type="spellEnd"/>
    </w:p>
    <w:p w:rsidR="00E25FAC" w:rsidRPr="00EB5DFD" w:rsidRDefault="00E25FAC" w:rsidP="00894A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 General</w:t>
      </w:r>
    </w:p>
    <w:p w:rsidR="00E25FAC" w:rsidRPr="00EB5DFD" w:rsidRDefault="00E25FAC" w:rsidP="00894A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Comercial</w:t>
      </w:r>
      <w:proofErr w:type="spellEnd"/>
    </w:p>
    <w:p w:rsidR="00E25FAC" w:rsidRPr="00EB5DFD" w:rsidRDefault="00E25FAC" w:rsidP="00894A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Coordinador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Verticales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Roles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opcionales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Periodistas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IA-assisted</w:t>
      </w:r>
    </w:p>
    <w:p w:rsidR="00E25FAC" w:rsidRPr="00EB5DFD" w:rsidRDefault="00E25FAC" w:rsidP="00894AD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Analistas</w:t>
      </w:r>
      <w:proofErr w:type="spellEnd"/>
    </w:p>
    <w:p w:rsidR="00E25FAC" w:rsidRPr="00EB5DFD" w:rsidRDefault="00E25FAC" w:rsidP="00894AD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 manager</w:t>
      </w:r>
    </w:p>
    <w:p w:rsidR="00E25FAC" w:rsidRPr="00EB5DFD" w:rsidRDefault="00E25FAC" w:rsidP="00E2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Equipo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chico</w:t>
      </w:r>
      <w:proofErr w:type="spellEnd"/>
      <w:proofErr w:type="gram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muy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eficiente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7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GOBERNANZA Y CONTROL</w: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Central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SpaceArch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controla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Marca</w:t>
      </w:r>
      <w:proofErr w:type="spellEnd"/>
    </w:p>
    <w:p w:rsidR="00E25FAC" w:rsidRPr="00EB5DFD" w:rsidRDefault="00E25FAC" w:rsidP="00894A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Línea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editorial</w:t>
      </w:r>
    </w:p>
    <w:p w:rsidR="00E25FAC" w:rsidRPr="00EB5DFD" w:rsidRDefault="00E25FAC" w:rsidP="00894A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Verticales</w:t>
      </w:r>
      <w:proofErr w:type="spellEnd"/>
    </w:p>
    <w:p w:rsidR="00E25FAC" w:rsidRPr="00EB5DFD" w:rsidRDefault="00E25FAC" w:rsidP="00894A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Tecnología</w:t>
      </w:r>
      <w:proofErr w:type="spellEnd"/>
    </w:p>
    <w:p w:rsidR="00E25FAC" w:rsidRPr="00EB5DFD" w:rsidRDefault="00E25FAC" w:rsidP="00894A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Expansión</w:t>
      </w:r>
      <w:proofErr w:type="spellEnd"/>
    </w:p>
    <w:p w:rsidR="00E25FAC" w:rsidRPr="00EB5DFD" w:rsidRDefault="00E25FAC" w:rsidP="00894AD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Auditorías</w:t>
      </w:r>
      <w:proofErr w:type="spellEnd"/>
    </w:p>
    <w:p w:rsidR="00E25FAC" w:rsidRPr="00EB5DFD" w:rsidRDefault="00E25FAC" w:rsidP="00E2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Franquiciado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controla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E25FAC" w:rsidRPr="00EB5DFD" w:rsidRDefault="00E25FAC" w:rsidP="00894AD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Operación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</w:t>
      </w:r>
    </w:p>
    <w:p w:rsidR="00E25FAC" w:rsidRPr="00EB5DFD" w:rsidRDefault="00E25FAC" w:rsidP="00894AD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Equipo</w:t>
      </w:r>
      <w:proofErr w:type="spellEnd"/>
    </w:p>
    <w:p w:rsidR="00E25FAC" w:rsidRPr="00EB5DFD" w:rsidRDefault="00E25FAC" w:rsidP="00894AD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Relaciones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comerciales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dentro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reglas</w:t>
      </w:r>
      <w:proofErr w:type="spellEnd"/>
      <w:r w:rsidRPr="00EB5DF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E25FAC" w:rsidRPr="00EB5DFD" w:rsidRDefault="00E25FAC" w:rsidP="00E25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23A4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E25FAC" w:rsidRPr="00EB5DFD" w:rsidRDefault="00E25FAC" w:rsidP="00E2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8. FRASE CLAVE (branding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estratégico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)</w:t>
      </w:r>
    </w:p>
    <w:p w:rsidR="00E25FAC" w:rsidRPr="00EB5DFD" w:rsidRDefault="00E25FAC" w:rsidP="00E25F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Global News no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entretener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proofErr w:type="gram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decidir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invertir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</w:t>
      </w:r>
      <w:proofErr w:type="spellStart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actuar</w:t>
      </w:r>
      <w:proofErr w:type="spellEnd"/>
      <w:r w:rsidRPr="00EB5D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E25FAC" w:rsidRDefault="00E25FAC" w:rsidP="00E25FAC"/>
    <w:p w:rsidR="00FE31EE" w:rsidRDefault="00FE31EE" w:rsidP="00FE31EE">
      <w:pPr>
        <w:pStyle w:val="Ttulo"/>
        <w:jc w:val="center"/>
      </w:pPr>
      <w:r>
        <w:t>GLOBAL NEWS</w:t>
      </w:r>
      <w:r>
        <w:br/>
        <w:t>MANUAL EDITORIAL</w:t>
      </w:r>
      <w:r>
        <w:br/>
        <w:t>AI JOURNALISM 3.0</w:t>
      </w:r>
    </w:p>
    <w:p w:rsidR="00FE31EE" w:rsidRDefault="00FE31EE" w:rsidP="00FE31EE">
      <w:pPr>
        <w:jc w:val="center"/>
      </w:pPr>
      <w:proofErr w:type="spellStart"/>
      <w:r>
        <w:t>Sistema</w:t>
      </w:r>
      <w:proofErr w:type="spellEnd"/>
      <w:r>
        <w:t xml:space="preserve"> de </w:t>
      </w:r>
      <w:proofErr w:type="spellStart"/>
      <w:r>
        <w:t>Periodismo</w:t>
      </w:r>
      <w:proofErr w:type="spellEnd"/>
      <w:r>
        <w:t xml:space="preserve"> </w:t>
      </w:r>
      <w:proofErr w:type="spellStart"/>
      <w:r>
        <w:t>Híbrido</w:t>
      </w:r>
      <w:proofErr w:type="spellEnd"/>
      <w:r>
        <w:t xml:space="preserve"> </w:t>
      </w:r>
      <w:proofErr w:type="spellStart"/>
      <w:r>
        <w:t>Humano</w:t>
      </w:r>
      <w:proofErr w:type="spellEnd"/>
      <w:r>
        <w:t>–IA</w:t>
      </w:r>
      <w:r>
        <w:br/>
      </w:r>
      <w:proofErr w:type="spellStart"/>
      <w:r>
        <w:t>Documento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– </w:t>
      </w:r>
      <w:proofErr w:type="spellStart"/>
      <w:proofErr w:type="gramStart"/>
      <w:r>
        <w:t>Uso</w:t>
      </w:r>
      <w:proofErr w:type="spellEnd"/>
      <w:proofErr w:type="gramEnd"/>
      <w:r>
        <w:t xml:space="preserve"> </w:t>
      </w:r>
      <w:proofErr w:type="spellStart"/>
      <w:r>
        <w:t>exclusivo</w:t>
      </w:r>
      <w:proofErr w:type="spellEnd"/>
      <w:r>
        <w:t xml:space="preserve"> Global News</w:t>
      </w:r>
      <w:r>
        <w:br/>
      </w:r>
      <w:proofErr w:type="spellStart"/>
      <w:r>
        <w:t>Versión</w:t>
      </w:r>
      <w:proofErr w:type="spellEnd"/>
      <w:r>
        <w:t xml:space="preserve"> 1.0 – 12/01/2026</w:t>
      </w:r>
    </w:p>
    <w:p w:rsidR="00FE31EE" w:rsidRDefault="00FE31EE" w:rsidP="00FE31EE">
      <w:r>
        <w:br w:type="page"/>
      </w:r>
    </w:p>
    <w:p w:rsidR="00FE31EE" w:rsidRDefault="00FE31EE" w:rsidP="00FE31EE">
      <w:pPr>
        <w:pStyle w:val="Ttulo1"/>
      </w:pPr>
      <w:r>
        <w:lastRenderedPageBreak/>
        <w:t>1. PROPÓSITO DEL MANUAL</w:t>
      </w:r>
    </w:p>
    <w:p w:rsidR="00FE31EE" w:rsidRDefault="00FE31EE" w:rsidP="00FE31EE">
      <w:r>
        <w:t xml:space="preserve">Este Manual Editorial </w:t>
      </w:r>
      <w:proofErr w:type="gramStart"/>
      <w:r>
        <w:t>define</w:t>
      </w:r>
      <w:proofErr w:type="gramEnd"/>
      <w:r>
        <w:t xml:space="preserve"> los </w:t>
      </w:r>
      <w:proofErr w:type="spellStart"/>
      <w:r>
        <w:t>principios</w:t>
      </w:r>
      <w:proofErr w:type="spellEnd"/>
      <w:r>
        <w:t xml:space="preserve">, </w:t>
      </w:r>
      <w:proofErr w:type="spellStart"/>
      <w:r>
        <w:t>procesos</w:t>
      </w:r>
      <w:proofErr w:type="spellEnd"/>
      <w:r>
        <w:t xml:space="preserve"> y </w:t>
      </w:r>
      <w:proofErr w:type="spellStart"/>
      <w:r>
        <w:t>reglas</w:t>
      </w:r>
      <w:proofErr w:type="spellEnd"/>
      <w:r>
        <w:t xml:space="preserve"> del </w:t>
      </w:r>
      <w:proofErr w:type="spellStart"/>
      <w:r>
        <w:t>método</w:t>
      </w:r>
      <w:proofErr w:type="spellEnd"/>
      <w:r>
        <w:t xml:space="preserve"> AI Journalism 3.0 </w:t>
      </w:r>
      <w:proofErr w:type="spellStart"/>
      <w:r>
        <w:t>aplicado</w:t>
      </w:r>
      <w:proofErr w:type="spellEnd"/>
      <w:r>
        <w:t xml:space="preserve"> en Global News. </w:t>
      </w:r>
      <w:proofErr w:type="gramStart"/>
      <w:r>
        <w:t xml:space="preserve">Su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rigor, </w:t>
      </w:r>
      <w:proofErr w:type="spellStart"/>
      <w:r>
        <w:t>coherencia</w:t>
      </w:r>
      <w:proofErr w:type="spellEnd"/>
      <w:r>
        <w:t xml:space="preserve">, </w:t>
      </w:r>
      <w:proofErr w:type="spellStart"/>
      <w:r>
        <w:t>escalabilidad</w:t>
      </w:r>
      <w:proofErr w:type="spellEnd"/>
      <w:r>
        <w:t xml:space="preserve"> y valor </w:t>
      </w:r>
      <w:proofErr w:type="spellStart"/>
      <w:r>
        <w:t>económico</w:t>
      </w:r>
      <w:proofErr w:type="spellEnd"/>
      <w:r>
        <w:t xml:space="preserve"> en </w:t>
      </w:r>
      <w:proofErr w:type="spellStart"/>
      <w:r>
        <w:t>toda</w:t>
      </w:r>
      <w:proofErr w:type="spellEnd"/>
      <w:r>
        <w:t xml:space="preserve"> la red de </w:t>
      </w:r>
      <w:proofErr w:type="spellStart"/>
      <w:r>
        <w:t>franquicias</w:t>
      </w:r>
      <w:proofErr w:type="spellEnd"/>
      <w:r>
        <w:t>.</w:t>
      </w:r>
      <w:proofErr w:type="gramEnd"/>
    </w:p>
    <w:p w:rsidR="00FE31EE" w:rsidRDefault="00FE31EE" w:rsidP="00FE31EE">
      <w:pPr>
        <w:pStyle w:val="Ttulo1"/>
      </w:pPr>
      <w:r>
        <w:t>2. DEFINICIÓN DE AI JOURNALISM 3.0</w:t>
      </w:r>
    </w:p>
    <w:p w:rsidR="00FE31EE" w:rsidRDefault="00FE31EE" w:rsidP="00FE31EE">
      <w:r>
        <w:t xml:space="preserve">AI Journalism 3.0 </w:t>
      </w: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híbrido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integra</w:t>
      </w:r>
      <w:proofErr w:type="spellEnd"/>
      <w:r>
        <w:t xml:space="preserve"> </w:t>
      </w:r>
      <w:proofErr w:type="spellStart"/>
      <w:r>
        <w:t>inteligencia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, </w:t>
      </w:r>
      <w:proofErr w:type="spellStart"/>
      <w:r>
        <w:t>inteligencia</w:t>
      </w:r>
      <w:proofErr w:type="spellEnd"/>
      <w:r>
        <w:t xml:space="preserve"> artificial y </w:t>
      </w:r>
      <w:proofErr w:type="spellStart"/>
      <w:r>
        <w:t>validación</w:t>
      </w:r>
      <w:proofErr w:type="spellEnd"/>
      <w:r>
        <w:t xml:space="preserve"> editorial </w:t>
      </w:r>
      <w:proofErr w:type="spellStart"/>
      <w:r>
        <w:t>centralizada</w:t>
      </w:r>
      <w:proofErr w:type="spellEnd"/>
      <w:r>
        <w:t xml:space="preserve">. No </w:t>
      </w:r>
      <w:proofErr w:type="spellStart"/>
      <w:r>
        <w:t>reemplaza</w:t>
      </w:r>
      <w:proofErr w:type="spellEnd"/>
      <w:r>
        <w:t xml:space="preserve"> al </w:t>
      </w:r>
      <w:proofErr w:type="spellStart"/>
      <w:r>
        <w:t>periodista</w:t>
      </w:r>
      <w:proofErr w:type="spellEnd"/>
      <w:r>
        <w:t xml:space="preserve">: </w:t>
      </w:r>
      <w:proofErr w:type="spellStart"/>
      <w:r>
        <w:t>amplifica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</w:t>
      </w:r>
      <w:proofErr w:type="spellStart"/>
      <w:r>
        <w:t>analítica</w:t>
      </w:r>
      <w:proofErr w:type="spellEnd"/>
      <w:r>
        <w:t xml:space="preserve"> y </w:t>
      </w:r>
      <w:proofErr w:type="spellStart"/>
      <w:r>
        <w:t>productiva</w:t>
      </w:r>
      <w:proofErr w:type="spellEnd"/>
      <w:r>
        <w:t>.</w:t>
      </w:r>
    </w:p>
    <w:p w:rsidR="00FE31EE" w:rsidRDefault="00FE31EE" w:rsidP="00FE31EE">
      <w:pPr>
        <w:pStyle w:val="Ttulo1"/>
      </w:pPr>
      <w:r>
        <w:t>3. ROLES EN EL SISTEMA EDITORIAL</w:t>
      </w:r>
    </w:p>
    <w:p w:rsidR="00FE31EE" w:rsidRDefault="00FE31EE" w:rsidP="00FE31EE">
      <w:r>
        <w:t xml:space="preserve">• IA: </w:t>
      </w:r>
      <w:proofErr w:type="spellStart"/>
      <w:r>
        <w:t>investigación</w:t>
      </w:r>
      <w:proofErr w:type="spellEnd"/>
      <w:r>
        <w:t xml:space="preserve">,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, </w:t>
      </w:r>
      <w:proofErr w:type="spellStart"/>
      <w:r>
        <w:t>borradores</w:t>
      </w:r>
      <w:proofErr w:type="spellEnd"/>
      <w:r>
        <w:t xml:space="preserve">, </w:t>
      </w:r>
      <w:proofErr w:type="spellStart"/>
      <w:r>
        <w:t>traducción</w:t>
      </w:r>
      <w:proofErr w:type="spellEnd"/>
      <w:r>
        <w:t xml:space="preserve">, SEO </w:t>
      </w:r>
      <w:proofErr w:type="spellStart"/>
      <w:r>
        <w:t>semántico</w:t>
      </w:r>
      <w:proofErr w:type="spellEnd"/>
      <w:r>
        <w:t>.</w:t>
      </w:r>
    </w:p>
    <w:p w:rsidR="00FE31EE" w:rsidRDefault="00FE31EE" w:rsidP="00FE31EE">
      <w:r>
        <w:t xml:space="preserve">• Editor </w:t>
      </w:r>
      <w:proofErr w:type="spellStart"/>
      <w:proofErr w:type="gramStart"/>
      <w:r>
        <w:t>humano</w:t>
      </w:r>
      <w:proofErr w:type="spellEnd"/>
      <w:proofErr w:type="gramEnd"/>
      <w:r>
        <w:t xml:space="preserve">: </w:t>
      </w:r>
      <w:proofErr w:type="spellStart"/>
      <w:r>
        <w:t>criterio</w:t>
      </w:r>
      <w:proofErr w:type="spellEnd"/>
      <w:r>
        <w:t xml:space="preserve">, </w:t>
      </w:r>
      <w:proofErr w:type="spellStart"/>
      <w:r>
        <w:t>enfoque</w:t>
      </w:r>
      <w:proofErr w:type="spellEnd"/>
      <w:r>
        <w:t xml:space="preserve">, </w:t>
      </w:r>
      <w:proofErr w:type="spellStart"/>
      <w:r>
        <w:t>validación</w:t>
      </w:r>
      <w:proofErr w:type="spellEnd"/>
      <w:r>
        <w:t xml:space="preserve">, </w:t>
      </w:r>
      <w:proofErr w:type="spellStart"/>
      <w:r>
        <w:t>ética</w:t>
      </w:r>
      <w:proofErr w:type="spellEnd"/>
      <w:r>
        <w:t>, firma final.</w:t>
      </w:r>
    </w:p>
    <w:p w:rsidR="00FE31EE" w:rsidRDefault="00FE31EE" w:rsidP="00FE31EE">
      <w:r>
        <w:t xml:space="preserve">• Editor Central: </w:t>
      </w:r>
      <w:proofErr w:type="spellStart"/>
      <w:r>
        <w:t>coherencia</w:t>
      </w:r>
      <w:proofErr w:type="spellEnd"/>
      <w:r>
        <w:t xml:space="preserve"> global y control editorial.</w:t>
      </w:r>
    </w:p>
    <w:p w:rsidR="00FE31EE" w:rsidRDefault="00FE31EE" w:rsidP="00FE31EE">
      <w:pPr>
        <w:pStyle w:val="Ttulo1"/>
      </w:pPr>
      <w:r>
        <w:t>4. FLUJO EDITORIAL ESTÁNDAR</w:t>
      </w:r>
    </w:p>
    <w:p w:rsidR="00FE31EE" w:rsidRDefault="00FE31EE" w:rsidP="00FE31EE">
      <w:r>
        <w:t xml:space="preserve">• </w:t>
      </w:r>
      <w:proofErr w:type="spellStart"/>
      <w:r>
        <w:t>Detección</w:t>
      </w:r>
      <w:proofErr w:type="spellEnd"/>
      <w:r>
        <w:t xml:space="preserve"> de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relevante</w:t>
      </w:r>
      <w:proofErr w:type="spellEnd"/>
    </w:p>
    <w:p w:rsidR="00FE31EE" w:rsidRDefault="00FE31EE" w:rsidP="00FE31EE">
      <w:r>
        <w:t xml:space="preserve">•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asistida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IA</w:t>
      </w:r>
    </w:p>
    <w:p w:rsidR="00FE31EE" w:rsidRDefault="00FE31EE" w:rsidP="00FE31EE">
      <w:r>
        <w:t xml:space="preserve">•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contexto</w:t>
      </w:r>
      <w:proofErr w:type="spellEnd"/>
    </w:p>
    <w:p w:rsidR="00FE31EE" w:rsidRDefault="00FE31EE" w:rsidP="00FE31EE">
      <w:r>
        <w:t xml:space="preserve">• </w:t>
      </w:r>
      <w:proofErr w:type="spellStart"/>
      <w:r>
        <w:t>Redacción</w:t>
      </w:r>
      <w:proofErr w:type="spellEnd"/>
      <w:r>
        <w:t xml:space="preserve"> </w:t>
      </w:r>
      <w:proofErr w:type="spellStart"/>
      <w:r>
        <w:t>híbrida</w:t>
      </w:r>
      <w:proofErr w:type="spellEnd"/>
    </w:p>
    <w:p w:rsidR="00FE31EE" w:rsidRDefault="00FE31EE" w:rsidP="00FE31EE">
      <w:r>
        <w:t xml:space="preserve">• </w:t>
      </w:r>
      <w:proofErr w:type="spellStart"/>
      <w:r>
        <w:t>Validación</w:t>
      </w:r>
      <w:proofErr w:type="spellEnd"/>
      <w:r>
        <w:t xml:space="preserve"> editorial</w:t>
      </w:r>
    </w:p>
    <w:p w:rsidR="00FE31EE" w:rsidRDefault="00FE31EE" w:rsidP="00FE31EE">
      <w:r>
        <w:t xml:space="preserve">•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multicanal</w:t>
      </w:r>
      <w:proofErr w:type="spellEnd"/>
    </w:p>
    <w:p w:rsidR="00FE31EE" w:rsidRDefault="00FE31EE" w:rsidP="00FE31EE">
      <w:r>
        <w:t xml:space="preserve">• </w:t>
      </w:r>
      <w:proofErr w:type="spellStart"/>
      <w:r>
        <w:t>Seguimiento</w:t>
      </w:r>
      <w:proofErr w:type="spellEnd"/>
      <w:r>
        <w:t xml:space="preserve"> de </w:t>
      </w:r>
      <w:proofErr w:type="spellStart"/>
      <w:r>
        <w:t>impacto</w:t>
      </w:r>
      <w:proofErr w:type="spellEnd"/>
    </w:p>
    <w:p w:rsidR="00FE31EE" w:rsidRDefault="00FE31EE" w:rsidP="00FE31EE">
      <w:pPr>
        <w:pStyle w:val="Ttulo1"/>
      </w:pPr>
      <w:r>
        <w:t>5. CRITERIOS EDITORIALES OBLIGATORIOS</w:t>
      </w:r>
    </w:p>
    <w:p w:rsidR="00FE31EE" w:rsidRDefault="00FE31EE" w:rsidP="00FE31EE">
      <w:r>
        <w:t xml:space="preserve">• </w:t>
      </w:r>
      <w:proofErr w:type="spellStart"/>
      <w:r>
        <w:t>Veracidad</w:t>
      </w:r>
      <w:proofErr w:type="spellEnd"/>
      <w:r>
        <w:t xml:space="preserve"> y </w:t>
      </w:r>
      <w:proofErr w:type="spellStart"/>
      <w:r>
        <w:t>trazabilidad</w:t>
      </w:r>
      <w:proofErr w:type="spellEnd"/>
      <w:r>
        <w:t xml:space="preserve"> de </w:t>
      </w:r>
      <w:proofErr w:type="spellStart"/>
      <w:proofErr w:type="gramStart"/>
      <w:r>
        <w:t>fuentes</w:t>
      </w:r>
      <w:proofErr w:type="spellEnd"/>
      <w:proofErr w:type="gramEnd"/>
    </w:p>
    <w:p w:rsidR="00FE31EE" w:rsidRDefault="00FE31EE" w:rsidP="00FE31EE">
      <w:r>
        <w:t xml:space="preserve">• </w:t>
      </w:r>
      <w:proofErr w:type="spellStart"/>
      <w:r>
        <w:t>Contexto</w:t>
      </w:r>
      <w:proofErr w:type="spellEnd"/>
      <w:r>
        <w:t xml:space="preserve"> y </w:t>
      </w:r>
      <w:proofErr w:type="spellStart"/>
      <w:r>
        <w:t>profundidad</w:t>
      </w:r>
      <w:proofErr w:type="spellEnd"/>
    </w:p>
    <w:p w:rsidR="00FE31EE" w:rsidRDefault="00FE31EE" w:rsidP="00FE31EE">
      <w:r>
        <w:t xml:space="preserve">• </w:t>
      </w:r>
      <w:proofErr w:type="spellStart"/>
      <w:r>
        <w:t>Lenguaje</w:t>
      </w:r>
      <w:proofErr w:type="spellEnd"/>
      <w:r>
        <w:t xml:space="preserve"> </w:t>
      </w:r>
      <w:proofErr w:type="spellStart"/>
      <w:r>
        <w:t>claro</w:t>
      </w:r>
      <w:proofErr w:type="spellEnd"/>
      <w:r>
        <w:t xml:space="preserve">, no </w:t>
      </w:r>
      <w:proofErr w:type="spellStart"/>
      <w:r>
        <w:t>sensacionalista</w:t>
      </w:r>
      <w:proofErr w:type="spellEnd"/>
    </w:p>
    <w:p w:rsidR="00FE31EE" w:rsidRDefault="00FE31EE" w:rsidP="00FE31EE">
      <w:r>
        <w:t xml:space="preserve">• </w:t>
      </w:r>
      <w:proofErr w:type="spellStart"/>
      <w:r>
        <w:t>Orientación</w:t>
      </w:r>
      <w:proofErr w:type="spellEnd"/>
      <w:r>
        <w:t xml:space="preserve"> a </w:t>
      </w:r>
      <w:proofErr w:type="spellStart"/>
      <w:r>
        <w:t>decisión</w:t>
      </w:r>
      <w:proofErr w:type="spellEnd"/>
      <w:r>
        <w:t xml:space="preserve"> y </w:t>
      </w:r>
      <w:proofErr w:type="spellStart"/>
      <w:r>
        <w:t>acción</w:t>
      </w:r>
      <w:proofErr w:type="spellEnd"/>
    </w:p>
    <w:p w:rsidR="00FE31EE" w:rsidRDefault="00FE31EE" w:rsidP="00FE31EE">
      <w:r>
        <w:t xml:space="preserve">• </w:t>
      </w:r>
      <w:proofErr w:type="spellStart"/>
      <w:r>
        <w:t>Neutralidad</w:t>
      </w:r>
      <w:proofErr w:type="spellEnd"/>
      <w:r>
        <w:t xml:space="preserve"> </w:t>
      </w:r>
      <w:proofErr w:type="spellStart"/>
      <w:r>
        <w:t>ideológica</w:t>
      </w:r>
      <w:proofErr w:type="spellEnd"/>
    </w:p>
    <w:p w:rsidR="00FE31EE" w:rsidRDefault="00FE31EE" w:rsidP="00FE31EE">
      <w:pPr>
        <w:pStyle w:val="Ttulo1"/>
      </w:pPr>
      <w:r>
        <w:lastRenderedPageBreak/>
        <w:t>6. USO ÉTICO DE LA IA</w:t>
      </w:r>
    </w:p>
    <w:p w:rsidR="00FE31EE" w:rsidRDefault="00FE31EE" w:rsidP="00FE31EE">
      <w:proofErr w:type="gramStart"/>
      <w:r>
        <w:t xml:space="preserve">La IA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publicar</w:t>
      </w:r>
      <w:proofErr w:type="spellEnd"/>
      <w:r>
        <w:t xml:space="preserve"> sin </w:t>
      </w:r>
      <w:proofErr w:type="spellStart"/>
      <w:r>
        <w:t>validación</w:t>
      </w:r>
      <w:proofErr w:type="spellEnd"/>
      <w:r>
        <w:t xml:space="preserve"> </w:t>
      </w:r>
      <w:proofErr w:type="spellStart"/>
      <w:r>
        <w:t>humana</w:t>
      </w:r>
      <w:proofErr w:type="spellEnd"/>
      <w:r>
        <w:t>.</w:t>
      </w:r>
      <w:proofErr w:type="gramEnd"/>
      <w:r>
        <w:t xml:space="preserve"> Toda </w:t>
      </w:r>
      <w:proofErr w:type="spellStart"/>
      <w:r>
        <w:t>pieza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revisada</w:t>
      </w:r>
      <w:proofErr w:type="spellEnd"/>
      <w:r>
        <w:t xml:space="preserve"> y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editor </w:t>
      </w:r>
      <w:proofErr w:type="spellStart"/>
      <w:r>
        <w:t>responsable</w:t>
      </w:r>
      <w:proofErr w:type="spellEnd"/>
      <w:r>
        <w:t>.</w:t>
      </w:r>
    </w:p>
    <w:p w:rsidR="00FE31EE" w:rsidRDefault="00FE31EE" w:rsidP="00FE31EE">
      <w:pPr>
        <w:pStyle w:val="Ttulo1"/>
      </w:pPr>
      <w:r>
        <w:t>7. LÍNEA EDITORIAL GLOBAL NEWS</w:t>
      </w:r>
    </w:p>
    <w:p w:rsidR="00FE31EE" w:rsidRDefault="00FE31EE" w:rsidP="00FE31EE">
      <w:proofErr w:type="gramStart"/>
      <w:r>
        <w:t xml:space="preserve">Global News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decidir</w:t>
      </w:r>
      <w:proofErr w:type="spellEnd"/>
      <w:r>
        <w:t xml:space="preserve">, </w:t>
      </w:r>
      <w:proofErr w:type="spellStart"/>
      <w:r>
        <w:t>invertir</w:t>
      </w:r>
      <w:proofErr w:type="spellEnd"/>
      <w:r>
        <w:t xml:space="preserve"> y </w:t>
      </w:r>
      <w:proofErr w:type="spellStart"/>
      <w:r>
        <w:t>actuar</w:t>
      </w:r>
      <w:proofErr w:type="spellEnd"/>
      <w:r>
        <w:t>.</w:t>
      </w:r>
      <w:proofErr w:type="gramEnd"/>
      <w:r>
        <w:t xml:space="preserve"> No produce </w:t>
      </w:r>
      <w:proofErr w:type="spellStart"/>
      <w:r>
        <w:t>contenido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, </w:t>
      </w:r>
      <w:proofErr w:type="spellStart"/>
      <w:r>
        <w:t>polarización</w:t>
      </w:r>
      <w:proofErr w:type="spellEnd"/>
      <w:r>
        <w:t xml:space="preserve"> o propaganda.</w:t>
      </w:r>
    </w:p>
    <w:p w:rsidR="00FE31EE" w:rsidRDefault="00FE31EE" w:rsidP="00FE31EE">
      <w:pPr>
        <w:pStyle w:val="Ttulo1"/>
      </w:pPr>
      <w:r>
        <w:t>8. GESTIÓN DE VERTICALES</w:t>
      </w:r>
    </w:p>
    <w:p w:rsidR="00FE31EE" w:rsidRDefault="00FE31EE" w:rsidP="00FE31EE">
      <w:proofErr w:type="spellStart"/>
      <w:r>
        <w:t>Cada</w:t>
      </w:r>
      <w:proofErr w:type="spellEnd"/>
      <w:r>
        <w:t xml:space="preserve"> vertical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manual y </w:t>
      </w:r>
      <w:proofErr w:type="spellStart"/>
      <w:r>
        <w:t>adaptar</w:t>
      </w:r>
      <w:proofErr w:type="spellEnd"/>
      <w:r>
        <w:t xml:space="preserve"> el </w:t>
      </w:r>
      <w:proofErr w:type="spellStart"/>
      <w:r>
        <w:t>enfoque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sector sin </w:t>
      </w:r>
      <w:proofErr w:type="spellStart"/>
      <w:r>
        <w:t>alterar</w:t>
      </w:r>
      <w:proofErr w:type="spellEnd"/>
      <w:r>
        <w:t xml:space="preserve"> </w:t>
      </w:r>
      <w:proofErr w:type="spellStart"/>
      <w:r>
        <w:t>principios</w:t>
      </w:r>
      <w:proofErr w:type="spellEnd"/>
      <w:r>
        <w:t xml:space="preserve"> </w:t>
      </w:r>
      <w:proofErr w:type="spellStart"/>
      <w:r>
        <w:t>editoriales</w:t>
      </w:r>
      <w:proofErr w:type="spellEnd"/>
      <w:r>
        <w:t>.</w:t>
      </w:r>
    </w:p>
    <w:p w:rsidR="00FE31EE" w:rsidRDefault="00FE31EE" w:rsidP="00FE31EE">
      <w:pPr>
        <w:pStyle w:val="Ttulo1"/>
      </w:pPr>
      <w:r>
        <w:t>9. KPIs EDITORIALES</w:t>
      </w:r>
    </w:p>
    <w:p w:rsidR="00FE31EE" w:rsidRDefault="00FE31EE" w:rsidP="00FE31EE">
      <w:r>
        <w:t xml:space="preserve">• </w:t>
      </w:r>
      <w:proofErr w:type="spellStart"/>
      <w:r>
        <w:t>Calidad</w:t>
      </w:r>
      <w:proofErr w:type="spellEnd"/>
      <w:r>
        <w:t xml:space="preserve"> y </w:t>
      </w:r>
      <w:proofErr w:type="spellStart"/>
      <w:r>
        <w:t>profundidad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contenido</w:t>
      </w:r>
      <w:proofErr w:type="spellEnd"/>
    </w:p>
    <w:p w:rsidR="00FE31EE" w:rsidRDefault="00FE31EE" w:rsidP="00FE31EE">
      <w:r>
        <w:t xml:space="preserve">• </w:t>
      </w:r>
      <w:proofErr w:type="spellStart"/>
      <w:r>
        <w:t>Impacto</w:t>
      </w:r>
      <w:proofErr w:type="spellEnd"/>
      <w:r>
        <w:t xml:space="preserve"> en </w:t>
      </w:r>
      <w:proofErr w:type="spellStart"/>
      <w:r>
        <w:t>toma</w:t>
      </w:r>
      <w:proofErr w:type="spellEnd"/>
      <w:r>
        <w:t xml:space="preserve"> de </w:t>
      </w:r>
      <w:proofErr w:type="spellStart"/>
      <w:r>
        <w:t>decisiones</w:t>
      </w:r>
      <w:proofErr w:type="spellEnd"/>
    </w:p>
    <w:p w:rsidR="00FE31EE" w:rsidRDefault="00FE31EE" w:rsidP="00FE31EE">
      <w:r>
        <w:t xml:space="preserve">• Leads o </w:t>
      </w:r>
      <w:proofErr w:type="spellStart"/>
      <w:r>
        <w:t>acciones</w:t>
      </w:r>
      <w:proofErr w:type="spellEnd"/>
      <w:r>
        <w:t xml:space="preserve"> </w:t>
      </w:r>
      <w:proofErr w:type="spellStart"/>
      <w:r>
        <w:t>derivadas</w:t>
      </w:r>
      <w:proofErr w:type="spellEnd"/>
    </w:p>
    <w:p w:rsidR="00FE31EE" w:rsidRDefault="00FE31EE" w:rsidP="00FE31EE">
      <w:r>
        <w:t xml:space="preserve">• </w:t>
      </w:r>
      <w:proofErr w:type="spellStart"/>
      <w:r>
        <w:t>Reputación</w:t>
      </w:r>
      <w:proofErr w:type="spellEnd"/>
      <w:r>
        <w:t xml:space="preserve"> y </w:t>
      </w:r>
      <w:proofErr w:type="spellStart"/>
      <w:r>
        <w:t>credibilidad</w:t>
      </w:r>
      <w:proofErr w:type="spellEnd"/>
    </w:p>
    <w:p w:rsidR="00FE31EE" w:rsidRDefault="00FE31EE" w:rsidP="00FE31EE">
      <w:pPr>
        <w:pStyle w:val="Ttulo1"/>
      </w:pPr>
      <w:r>
        <w:t>10. SANCIONES Y CONTROL</w:t>
      </w:r>
    </w:p>
    <w:p w:rsidR="00FE31EE" w:rsidRDefault="00FE31EE" w:rsidP="00FE31EE">
      <w:r>
        <w:t xml:space="preserve">El </w:t>
      </w:r>
      <w:proofErr w:type="spellStart"/>
      <w:r>
        <w:t>incumplimiento</w:t>
      </w:r>
      <w:proofErr w:type="spellEnd"/>
      <w:r>
        <w:t xml:space="preserve"> de </w:t>
      </w:r>
      <w:proofErr w:type="spellStart"/>
      <w:proofErr w:type="gramStart"/>
      <w:r>
        <w:t>este</w:t>
      </w:r>
      <w:proofErr w:type="spellEnd"/>
      <w:proofErr w:type="gramEnd"/>
      <w:r>
        <w:t xml:space="preserve"> manual </w:t>
      </w:r>
      <w:proofErr w:type="spellStart"/>
      <w:r>
        <w:t>habilita</w:t>
      </w:r>
      <w:proofErr w:type="spellEnd"/>
      <w:r>
        <w:t xml:space="preserve"> </w:t>
      </w:r>
      <w:proofErr w:type="spellStart"/>
      <w:r>
        <w:t>correcciones</w:t>
      </w:r>
      <w:proofErr w:type="spellEnd"/>
      <w:r>
        <w:t xml:space="preserve"> </w:t>
      </w:r>
      <w:proofErr w:type="spellStart"/>
      <w:r>
        <w:t>obligatorias</w:t>
      </w:r>
      <w:proofErr w:type="spellEnd"/>
      <w:r>
        <w:t xml:space="preserve">, </w:t>
      </w:r>
      <w:proofErr w:type="spellStart"/>
      <w:r>
        <w:t>suspensión</w:t>
      </w:r>
      <w:proofErr w:type="spellEnd"/>
      <w:r>
        <w:t xml:space="preserve"> de </w:t>
      </w:r>
      <w:proofErr w:type="spellStart"/>
      <w:r>
        <w:t>publicación</w:t>
      </w:r>
      <w:proofErr w:type="spellEnd"/>
      <w:r>
        <w:t xml:space="preserve"> o </w:t>
      </w:r>
      <w:proofErr w:type="spellStart"/>
      <w:r>
        <w:t>rescisión</w:t>
      </w:r>
      <w:proofErr w:type="spellEnd"/>
      <w:r>
        <w:t xml:space="preserve"> de </w:t>
      </w:r>
      <w:proofErr w:type="spellStart"/>
      <w:r>
        <w:t>franquicia</w:t>
      </w:r>
      <w:proofErr w:type="spellEnd"/>
      <w:r>
        <w:t>.</w:t>
      </w:r>
    </w:p>
    <w:p w:rsidR="0003260B" w:rsidRDefault="0003260B" w:rsidP="0003260B">
      <w:pPr>
        <w:pStyle w:val="Ttulo"/>
        <w:jc w:val="center"/>
      </w:pPr>
      <w:r>
        <w:t>GLOBAL NEWS</w:t>
      </w:r>
      <w:r>
        <w:br/>
        <w:t>ANEXO ECONÓMICO POR VERTICAL</w:t>
      </w:r>
    </w:p>
    <w:p w:rsidR="0003260B" w:rsidRDefault="0003260B" w:rsidP="0003260B">
      <w:pPr>
        <w:jc w:val="center"/>
      </w:pPr>
      <w:proofErr w:type="spellStart"/>
      <w:r>
        <w:t>Modelo</w:t>
      </w:r>
      <w:proofErr w:type="spellEnd"/>
      <w:r>
        <w:t xml:space="preserve"> de </w:t>
      </w:r>
      <w:proofErr w:type="spellStart"/>
      <w:r>
        <w:t>Franquicia</w:t>
      </w:r>
      <w:proofErr w:type="spellEnd"/>
      <w:r>
        <w:t xml:space="preserve"> Global News v1.0</w:t>
      </w:r>
      <w:r>
        <w:br/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br/>
      </w:r>
      <w:proofErr w:type="spellStart"/>
      <w:r>
        <w:t>Versión</w:t>
      </w:r>
      <w:proofErr w:type="spellEnd"/>
      <w:r>
        <w:t xml:space="preserve"> 1.0 – 12/01/2026</w:t>
      </w:r>
    </w:p>
    <w:p w:rsidR="0003260B" w:rsidRDefault="0003260B" w:rsidP="0003260B">
      <w:r>
        <w:br w:type="page"/>
      </w:r>
    </w:p>
    <w:p w:rsidR="0003260B" w:rsidRDefault="0003260B" w:rsidP="0003260B">
      <w:pPr>
        <w:pStyle w:val="Ttulo1"/>
      </w:pPr>
      <w:r>
        <w:lastRenderedPageBreak/>
        <w:t>1. REGLAS ECONÓMICAS GENERALES</w:t>
      </w:r>
    </w:p>
    <w:p w:rsidR="0003260B" w:rsidRDefault="0003260B" w:rsidP="0003260B">
      <w:r>
        <w:t xml:space="preserve">Este </w:t>
      </w:r>
      <w:proofErr w:type="spellStart"/>
      <w:r>
        <w:t>anexo</w:t>
      </w:r>
      <w:proofErr w:type="spellEnd"/>
      <w:r>
        <w:t xml:space="preserve"> define la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vertical </w:t>
      </w:r>
      <w:proofErr w:type="spellStart"/>
      <w:r>
        <w:t>operada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la </w:t>
      </w:r>
      <w:proofErr w:type="spellStart"/>
      <w:r>
        <w:t>franquicia</w:t>
      </w:r>
      <w:proofErr w:type="spellEnd"/>
      <w:r>
        <w:t xml:space="preserve"> Global News. En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casos</w:t>
      </w:r>
      <w:proofErr w:type="spellEnd"/>
      <w:r>
        <w:t xml:space="preserve"> se </w:t>
      </w:r>
      <w:proofErr w:type="spellStart"/>
      <w:r>
        <w:t>aplica</w:t>
      </w:r>
      <w:proofErr w:type="spellEnd"/>
      <w:r>
        <w:t xml:space="preserve"> la </w:t>
      </w:r>
      <w:proofErr w:type="spellStart"/>
      <w:r>
        <w:t>regla</w:t>
      </w:r>
      <w:proofErr w:type="spellEnd"/>
      <w:r>
        <w:t xml:space="preserve"> general </w:t>
      </w:r>
      <w:proofErr w:type="gramStart"/>
      <w:r>
        <w:t>del</w:t>
      </w:r>
      <w:proofErr w:type="gramEnd"/>
      <w:r>
        <w:t xml:space="preserve"> </w:t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>:</w:t>
      </w:r>
    </w:p>
    <w:p w:rsidR="0003260B" w:rsidRDefault="0003260B" w:rsidP="0003260B">
      <w:r>
        <w:t xml:space="preserve">• 60% </w:t>
      </w:r>
      <w:proofErr w:type="gramStart"/>
      <w:r>
        <w:t>del</w:t>
      </w:r>
      <w:proofErr w:type="gram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corresponde</w:t>
      </w:r>
      <w:proofErr w:type="spellEnd"/>
      <w:r>
        <w:t xml:space="preserve"> al titular o </w:t>
      </w:r>
      <w:proofErr w:type="spellStart"/>
      <w:r>
        <w:t>titulares</w:t>
      </w:r>
      <w:proofErr w:type="spellEnd"/>
      <w:r>
        <w:t xml:space="preserve"> de la </w:t>
      </w:r>
      <w:proofErr w:type="spellStart"/>
      <w:r>
        <w:t>franquicia</w:t>
      </w:r>
      <w:proofErr w:type="spellEnd"/>
      <w:r>
        <w:t>.</w:t>
      </w:r>
    </w:p>
    <w:p w:rsidR="0003260B" w:rsidRDefault="0003260B" w:rsidP="0003260B">
      <w:r>
        <w:t xml:space="preserve">• 40% se </w:t>
      </w:r>
      <w:proofErr w:type="spellStart"/>
      <w:r>
        <w:t>distribuye</w:t>
      </w:r>
      <w:proofErr w:type="spellEnd"/>
      <w:r>
        <w:t xml:space="preserve"> entre personal </w:t>
      </w:r>
      <w:proofErr w:type="spellStart"/>
      <w:r>
        <w:t>interasociado</w:t>
      </w:r>
      <w:proofErr w:type="spellEnd"/>
      <w:r>
        <w:t xml:space="preserve">, 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, </w:t>
      </w:r>
      <w:proofErr w:type="spellStart"/>
      <w:r>
        <w:t>tecnología</w:t>
      </w:r>
      <w:proofErr w:type="spellEnd"/>
      <w:r>
        <w:t xml:space="preserve">, </w:t>
      </w:r>
      <w:proofErr w:type="spellStart"/>
      <w:r>
        <w:t>soporte</w:t>
      </w:r>
      <w:proofErr w:type="spellEnd"/>
      <w:r>
        <w:t xml:space="preserve"> central y </w:t>
      </w:r>
      <w:proofErr w:type="spellStart"/>
      <w:r>
        <w:t>expansión</w:t>
      </w:r>
      <w:proofErr w:type="spellEnd"/>
      <w:r>
        <w:t>.</w:t>
      </w:r>
    </w:p>
    <w:p w:rsidR="0003260B" w:rsidRDefault="0003260B" w:rsidP="0003260B">
      <w:proofErr w:type="gramStart"/>
      <w:r>
        <w:t xml:space="preserve">Las </w:t>
      </w:r>
      <w:proofErr w:type="spellStart"/>
      <w:r>
        <w:t>verticales</w:t>
      </w:r>
      <w:proofErr w:type="spellEnd"/>
      <w:r>
        <w:t xml:space="preserve"> no son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editoriales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económicas</w:t>
      </w:r>
      <w:proofErr w:type="spellEnd"/>
      <w:r>
        <w:t xml:space="preserve"> </w:t>
      </w:r>
      <w:proofErr w:type="spellStart"/>
      <w:r>
        <w:t>independientes</w:t>
      </w:r>
      <w:proofErr w:type="spellEnd"/>
      <w:r>
        <w:t xml:space="preserve"> </w:t>
      </w:r>
      <w:proofErr w:type="spellStart"/>
      <w:r>
        <w:t>integradas</w:t>
      </w:r>
      <w:proofErr w:type="spellEnd"/>
      <w:r>
        <w:t xml:space="preserve"> al </w:t>
      </w:r>
      <w:proofErr w:type="spellStart"/>
      <w:r>
        <w:t>nodo</w:t>
      </w:r>
      <w:proofErr w:type="spellEnd"/>
      <w:r>
        <w:t xml:space="preserve"> Global News.</w:t>
      </w:r>
      <w:proofErr w:type="gramEnd"/>
    </w:p>
    <w:p w:rsidR="0003260B" w:rsidRDefault="0003260B" w:rsidP="0003260B">
      <w:pPr>
        <w:pStyle w:val="Ttulo1"/>
      </w:pPr>
      <w:r>
        <w:t>2. ESTRUCTURA ECONÓMICA BASE (APLICABLE A TODAS LAS VERTICALES)</w:t>
      </w:r>
    </w:p>
    <w:p w:rsidR="0003260B" w:rsidRDefault="0003260B" w:rsidP="0003260B">
      <w:r>
        <w:t xml:space="preserve">• </w:t>
      </w:r>
      <w:proofErr w:type="spellStart"/>
      <w:r>
        <w:t>Producción</w:t>
      </w:r>
      <w:proofErr w:type="spellEnd"/>
      <w:r>
        <w:t xml:space="preserve"> editorial </w:t>
      </w:r>
      <w:proofErr w:type="spellStart"/>
      <w:r>
        <w:t>especializada</w:t>
      </w:r>
      <w:proofErr w:type="spellEnd"/>
    </w:p>
    <w:p w:rsidR="0003260B" w:rsidRDefault="0003260B" w:rsidP="0003260B">
      <w:r>
        <w:t xml:space="preserve">• </w:t>
      </w:r>
      <w:proofErr w:type="spellStart"/>
      <w:r>
        <w:t>Generación</w:t>
      </w:r>
      <w:proofErr w:type="spellEnd"/>
      <w:r>
        <w:t xml:space="preserve"> de leads </w:t>
      </w:r>
      <w:proofErr w:type="spellStart"/>
      <w:r>
        <w:t>calificados</w:t>
      </w:r>
      <w:proofErr w:type="spellEnd"/>
    </w:p>
    <w:p w:rsidR="0003260B" w:rsidRDefault="0003260B" w:rsidP="0003260B">
      <w:r>
        <w:t xml:space="preserve">• </w:t>
      </w:r>
      <w:proofErr w:type="spellStart"/>
      <w:r>
        <w:t>Conversión</w:t>
      </w:r>
      <w:proofErr w:type="spellEnd"/>
      <w:r>
        <w:t xml:space="preserve"> en </w:t>
      </w:r>
      <w:proofErr w:type="spellStart"/>
      <w:r>
        <w:t>negocios</w:t>
      </w:r>
      <w:proofErr w:type="spellEnd"/>
      <w:r>
        <w:t xml:space="preserve">, </w:t>
      </w:r>
      <w:proofErr w:type="spellStart"/>
      <w:r>
        <w:t>contratos</w:t>
      </w:r>
      <w:proofErr w:type="spellEnd"/>
      <w:r>
        <w:t xml:space="preserve"> o </w:t>
      </w:r>
      <w:proofErr w:type="spellStart"/>
      <w:r>
        <w:t>servicios</w:t>
      </w:r>
      <w:proofErr w:type="spellEnd"/>
    </w:p>
    <w:p w:rsidR="0003260B" w:rsidRDefault="0003260B" w:rsidP="0003260B">
      <w:r>
        <w:t xml:space="preserve">• </w:t>
      </w:r>
      <w:proofErr w:type="spellStart"/>
      <w:r>
        <w:t>Monetización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valor, no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volumen</w:t>
      </w:r>
      <w:proofErr w:type="spellEnd"/>
    </w:p>
    <w:p w:rsidR="0003260B" w:rsidRDefault="0003260B" w:rsidP="0003260B">
      <w:r>
        <w:br w:type="page"/>
      </w:r>
    </w:p>
    <w:p w:rsidR="0003260B" w:rsidRDefault="0003260B" w:rsidP="0003260B">
      <w:pPr>
        <w:pStyle w:val="Ttulo1"/>
      </w:pPr>
      <w:r>
        <w:lastRenderedPageBreak/>
        <w:t>3. VERTICAL: FUTURE FASHION</w:t>
      </w:r>
    </w:p>
    <w:p w:rsidR="0003260B" w:rsidRDefault="0003260B" w:rsidP="0003260B">
      <w:proofErr w:type="spellStart"/>
      <w:r>
        <w:t>Descripción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>:</w:t>
      </w:r>
    </w:p>
    <w:p w:rsidR="0003260B" w:rsidRDefault="0003260B" w:rsidP="0003260B">
      <w:proofErr w:type="gramStart"/>
      <w:r>
        <w:t xml:space="preserve">Vertical </w:t>
      </w:r>
      <w:proofErr w:type="spellStart"/>
      <w:r>
        <w:t>enfocada</w:t>
      </w:r>
      <w:proofErr w:type="spellEnd"/>
      <w:r>
        <w:t xml:space="preserve"> en </w:t>
      </w:r>
      <w:proofErr w:type="spellStart"/>
      <w:r>
        <w:t>moda</w:t>
      </w:r>
      <w:proofErr w:type="spellEnd"/>
      <w:r>
        <w:t xml:space="preserve">, </w:t>
      </w:r>
      <w:proofErr w:type="spellStart"/>
      <w:r>
        <w:t>tecnología</w:t>
      </w:r>
      <w:proofErr w:type="spellEnd"/>
      <w:r>
        <w:t xml:space="preserve">, IA, </w:t>
      </w:r>
      <w:proofErr w:type="spellStart"/>
      <w:r>
        <w:t>producción</w:t>
      </w:r>
      <w:proofErr w:type="spellEnd"/>
      <w:r>
        <w:t xml:space="preserve"> on-demand y </w:t>
      </w:r>
      <w:proofErr w:type="spellStart"/>
      <w:r>
        <w:t>comercio</w:t>
      </w:r>
      <w:proofErr w:type="spellEnd"/>
      <w:r>
        <w:t xml:space="preserve"> digital.</w:t>
      </w:r>
      <w:proofErr w:type="gramEnd"/>
    </w:p>
    <w:p w:rsidR="0003260B" w:rsidRDefault="0003260B" w:rsidP="0003260B">
      <w:r>
        <w:t xml:space="preserve">Fuentes de </w:t>
      </w:r>
      <w:proofErr w:type="spellStart"/>
      <w:r>
        <w:t>ingreso</w:t>
      </w:r>
      <w:proofErr w:type="spellEnd"/>
      <w:r>
        <w:t>:</w:t>
      </w:r>
    </w:p>
    <w:p w:rsidR="0003260B" w:rsidRDefault="0003260B" w:rsidP="0003260B">
      <w:r>
        <w:t xml:space="preserve">• </w:t>
      </w:r>
      <w:proofErr w:type="spellStart"/>
      <w:r>
        <w:t>Afiliaciones</w:t>
      </w:r>
      <w:proofErr w:type="spellEnd"/>
      <w:r>
        <w:t xml:space="preserve"> e-commerce</w:t>
      </w:r>
    </w:p>
    <w:p w:rsidR="0003260B" w:rsidRDefault="0003260B" w:rsidP="0003260B">
      <w:r>
        <w:t xml:space="preserve">• </w:t>
      </w:r>
      <w:proofErr w:type="spellStart"/>
      <w:r>
        <w:t>Comisiones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venta</w:t>
      </w:r>
      <w:proofErr w:type="spellEnd"/>
    </w:p>
    <w:p w:rsidR="0003260B" w:rsidRDefault="0003260B" w:rsidP="0003260B">
      <w:r>
        <w:t xml:space="preserve">• </w:t>
      </w:r>
      <w:proofErr w:type="spellStart"/>
      <w:r>
        <w:t>Publicidad</w:t>
      </w:r>
      <w:proofErr w:type="spellEnd"/>
      <w:r>
        <w:t xml:space="preserve"> de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seleccionadas</w:t>
      </w:r>
      <w:proofErr w:type="spellEnd"/>
    </w:p>
    <w:p w:rsidR="0003260B" w:rsidRDefault="0003260B" w:rsidP="0003260B">
      <w:r>
        <w:t xml:space="preserve">• </w:t>
      </w:r>
      <w:proofErr w:type="spellStart"/>
      <w:r>
        <w:t>Servicios</w:t>
      </w:r>
      <w:proofErr w:type="spellEnd"/>
      <w:r>
        <w:t xml:space="preserve"> a </w:t>
      </w:r>
      <w:proofErr w:type="spellStart"/>
      <w:r>
        <w:t>diseñadores</w:t>
      </w:r>
      <w:proofErr w:type="spellEnd"/>
      <w:r>
        <w:t xml:space="preserve"> y </w:t>
      </w:r>
      <w:proofErr w:type="spellStart"/>
      <w:r>
        <w:t>fábricas</w:t>
      </w:r>
      <w:proofErr w:type="spellEnd"/>
    </w:p>
    <w:p w:rsidR="0003260B" w:rsidRDefault="0003260B" w:rsidP="0003260B">
      <w:proofErr w:type="spellStart"/>
      <w:r>
        <w:t>Rango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nodo</w:t>
      </w:r>
      <w:proofErr w:type="spellEnd"/>
      <w:r>
        <w:t>):</w:t>
      </w:r>
    </w:p>
    <w:p w:rsidR="0003260B" w:rsidRDefault="0003260B" w:rsidP="0003260B">
      <w:r>
        <w:t xml:space="preserve">•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>: USD 15.000 – 60.000</w:t>
      </w:r>
    </w:p>
    <w:p w:rsidR="0003260B" w:rsidRDefault="0003260B" w:rsidP="0003260B">
      <w:r>
        <w:t xml:space="preserve">•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>: 35% – 45%</w:t>
      </w:r>
    </w:p>
    <w:p w:rsidR="0003260B" w:rsidRDefault="0003260B" w:rsidP="0003260B">
      <w:r>
        <w:br w:type="page"/>
      </w:r>
    </w:p>
    <w:p w:rsidR="0003260B" w:rsidRDefault="0003260B" w:rsidP="0003260B">
      <w:pPr>
        <w:pStyle w:val="Ttulo1"/>
      </w:pPr>
      <w:r>
        <w:lastRenderedPageBreak/>
        <w:t>4. VERTICAL: PORTSFISH</w:t>
      </w:r>
    </w:p>
    <w:p w:rsidR="0003260B" w:rsidRDefault="0003260B" w:rsidP="0003260B">
      <w:proofErr w:type="spellStart"/>
      <w:r>
        <w:t>Descripción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>:</w:t>
      </w:r>
    </w:p>
    <w:p w:rsidR="0003260B" w:rsidRDefault="0003260B" w:rsidP="0003260B">
      <w:proofErr w:type="gramStart"/>
      <w:r>
        <w:t xml:space="preserve">Vertical </w:t>
      </w:r>
      <w:proofErr w:type="spellStart"/>
      <w:r>
        <w:t>especializada</w:t>
      </w:r>
      <w:proofErr w:type="spellEnd"/>
      <w:r>
        <w:t xml:space="preserve"> en </w:t>
      </w:r>
      <w:proofErr w:type="spellStart"/>
      <w:r>
        <w:t>puertos</w:t>
      </w:r>
      <w:proofErr w:type="spellEnd"/>
      <w:r>
        <w:t xml:space="preserve">, </w:t>
      </w:r>
      <w:proofErr w:type="spellStart"/>
      <w:r>
        <w:t>pesca</w:t>
      </w:r>
      <w:proofErr w:type="spellEnd"/>
      <w:r>
        <w:t xml:space="preserve">, </w:t>
      </w:r>
      <w:proofErr w:type="spellStart"/>
      <w:r>
        <w:t>logística</w:t>
      </w:r>
      <w:proofErr w:type="spellEnd"/>
      <w:r>
        <w:t xml:space="preserve">, </w:t>
      </w:r>
      <w:proofErr w:type="spellStart"/>
      <w:r>
        <w:t>exportaciones</w:t>
      </w:r>
      <w:proofErr w:type="spellEnd"/>
      <w:r>
        <w:t xml:space="preserve"> y </w:t>
      </w:r>
      <w:proofErr w:type="spellStart"/>
      <w:r>
        <w:t>sostenibilidad</w:t>
      </w:r>
      <w:proofErr w:type="spellEnd"/>
      <w:r>
        <w:t>.</w:t>
      </w:r>
      <w:proofErr w:type="gramEnd"/>
    </w:p>
    <w:p w:rsidR="0003260B" w:rsidRDefault="0003260B" w:rsidP="0003260B">
      <w:r>
        <w:t xml:space="preserve">Fuentes de </w:t>
      </w:r>
      <w:proofErr w:type="spellStart"/>
      <w:r>
        <w:t>ingreso</w:t>
      </w:r>
      <w:proofErr w:type="spellEnd"/>
      <w:r>
        <w:t>:</w:t>
      </w:r>
    </w:p>
    <w:p w:rsidR="0003260B" w:rsidRDefault="0003260B" w:rsidP="0003260B">
      <w:r>
        <w:t>• Leads B2B</w:t>
      </w:r>
    </w:p>
    <w:p w:rsidR="0003260B" w:rsidRDefault="0003260B" w:rsidP="0003260B">
      <w:r>
        <w:t xml:space="preserve">• </w:t>
      </w:r>
      <w:proofErr w:type="spellStart"/>
      <w:r>
        <w:t>Contratos</w:t>
      </w:r>
      <w:proofErr w:type="spellEnd"/>
      <w:r>
        <w:t xml:space="preserve"> </w:t>
      </w:r>
      <w:proofErr w:type="spellStart"/>
      <w:r>
        <w:t>logísticos</w:t>
      </w:r>
      <w:proofErr w:type="spellEnd"/>
    </w:p>
    <w:p w:rsidR="0003260B" w:rsidRDefault="0003260B" w:rsidP="0003260B">
      <w:r>
        <w:t xml:space="preserve">• </w:t>
      </w:r>
      <w:proofErr w:type="spellStart"/>
      <w:r>
        <w:t>Informes</w:t>
      </w:r>
      <w:proofErr w:type="spellEnd"/>
      <w:r>
        <w:t xml:space="preserve"> </w:t>
      </w:r>
      <w:proofErr w:type="spellStart"/>
      <w:r>
        <w:t>sectoriales</w:t>
      </w:r>
      <w:proofErr w:type="spellEnd"/>
      <w:r>
        <w:t xml:space="preserve"> </w:t>
      </w:r>
      <w:proofErr w:type="spellStart"/>
      <w:r>
        <w:t>pagos</w:t>
      </w:r>
      <w:proofErr w:type="spellEnd"/>
    </w:p>
    <w:p w:rsidR="0003260B" w:rsidRDefault="0003260B" w:rsidP="0003260B">
      <w:r>
        <w:t xml:space="preserve">• </w:t>
      </w:r>
      <w:proofErr w:type="spellStart"/>
      <w:r>
        <w:t>Acuerdos</w:t>
      </w:r>
      <w:proofErr w:type="spellEnd"/>
      <w:r>
        <w:t xml:space="preserve"> </w:t>
      </w:r>
      <w:proofErr w:type="spellStart"/>
      <w:r>
        <w:t>institucionales</w:t>
      </w:r>
      <w:proofErr w:type="spellEnd"/>
    </w:p>
    <w:p w:rsidR="0003260B" w:rsidRDefault="0003260B" w:rsidP="0003260B">
      <w:proofErr w:type="spellStart"/>
      <w:r>
        <w:t>Rango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nodo</w:t>
      </w:r>
      <w:proofErr w:type="spellEnd"/>
      <w:r>
        <w:t>):</w:t>
      </w:r>
    </w:p>
    <w:p w:rsidR="0003260B" w:rsidRDefault="0003260B" w:rsidP="0003260B">
      <w:r>
        <w:t xml:space="preserve">•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>: USD 20.000 – 80.000</w:t>
      </w:r>
    </w:p>
    <w:p w:rsidR="0003260B" w:rsidRDefault="0003260B" w:rsidP="0003260B">
      <w:r>
        <w:t xml:space="preserve">•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>: 40% – 55%</w:t>
      </w:r>
    </w:p>
    <w:p w:rsidR="0003260B" w:rsidRDefault="0003260B" w:rsidP="0003260B">
      <w:r>
        <w:br w:type="page"/>
      </w:r>
    </w:p>
    <w:p w:rsidR="0003260B" w:rsidRDefault="0003260B" w:rsidP="0003260B">
      <w:pPr>
        <w:pStyle w:val="Ttulo1"/>
      </w:pPr>
      <w:r>
        <w:lastRenderedPageBreak/>
        <w:t>5. VERTICAL: ECONOMY</w:t>
      </w:r>
    </w:p>
    <w:p w:rsidR="0003260B" w:rsidRDefault="0003260B" w:rsidP="0003260B">
      <w:proofErr w:type="spellStart"/>
      <w:r>
        <w:t>Descripción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>:</w:t>
      </w:r>
    </w:p>
    <w:p w:rsidR="0003260B" w:rsidRDefault="0003260B" w:rsidP="0003260B">
      <w:proofErr w:type="gramStart"/>
      <w:r>
        <w:t xml:space="preserve">Vertical de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real, </w:t>
      </w:r>
      <w:proofErr w:type="spellStart"/>
      <w:r>
        <w:t>macroeconomía</w:t>
      </w:r>
      <w:proofErr w:type="spellEnd"/>
      <w:r>
        <w:t xml:space="preserve"> </w:t>
      </w:r>
      <w:proofErr w:type="spellStart"/>
      <w:r>
        <w:t>aplicada</w:t>
      </w:r>
      <w:proofErr w:type="spellEnd"/>
      <w:r>
        <w:t xml:space="preserve"> y </w:t>
      </w:r>
      <w:proofErr w:type="spellStart"/>
      <w:r>
        <w:t>riesgo</w:t>
      </w:r>
      <w:proofErr w:type="spellEnd"/>
      <w:r>
        <w:t xml:space="preserve"> </w:t>
      </w:r>
      <w:proofErr w:type="spellStart"/>
      <w:r>
        <w:t>sistémico</w:t>
      </w:r>
      <w:proofErr w:type="spellEnd"/>
      <w:r>
        <w:t>.</w:t>
      </w:r>
      <w:proofErr w:type="gramEnd"/>
    </w:p>
    <w:p w:rsidR="0003260B" w:rsidRDefault="0003260B" w:rsidP="0003260B">
      <w:r>
        <w:t xml:space="preserve">Fuentes de </w:t>
      </w:r>
      <w:proofErr w:type="spellStart"/>
      <w:r>
        <w:t>ingreso</w:t>
      </w:r>
      <w:proofErr w:type="spellEnd"/>
      <w:r>
        <w:t>:</w:t>
      </w:r>
    </w:p>
    <w:p w:rsidR="0003260B" w:rsidRDefault="0003260B" w:rsidP="0003260B">
      <w:r>
        <w:t xml:space="preserve">• </w:t>
      </w:r>
      <w:proofErr w:type="spellStart"/>
      <w:r>
        <w:t>Informes</w:t>
      </w:r>
      <w:proofErr w:type="spellEnd"/>
      <w:r>
        <w:t xml:space="preserve"> </w:t>
      </w:r>
      <w:proofErr w:type="spellStart"/>
      <w:r>
        <w:t>económicos</w:t>
      </w:r>
      <w:proofErr w:type="spellEnd"/>
      <w:r>
        <w:t xml:space="preserve"> premium</w:t>
      </w:r>
    </w:p>
    <w:p w:rsidR="0003260B" w:rsidRDefault="0003260B" w:rsidP="0003260B">
      <w:r>
        <w:t xml:space="preserve">• </w:t>
      </w:r>
      <w:proofErr w:type="spellStart"/>
      <w:r>
        <w:t>Suscripciones</w:t>
      </w:r>
      <w:proofErr w:type="spellEnd"/>
      <w:r>
        <w:t xml:space="preserve"> </w:t>
      </w:r>
      <w:proofErr w:type="spellStart"/>
      <w:r>
        <w:t>profesionales</w:t>
      </w:r>
      <w:proofErr w:type="spellEnd"/>
    </w:p>
    <w:p w:rsidR="0003260B" w:rsidRDefault="0003260B" w:rsidP="0003260B">
      <w:r>
        <w:t xml:space="preserve">• </w:t>
      </w:r>
      <w:proofErr w:type="spellStart"/>
      <w:r>
        <w:t>Servicios</w:t>
      </w:r>
      <w:proofErr w:type="spellEnd"/>
      <w:r>
        <w:t xml:space="preserve"> de advisory</w:t>
      </w:r>
    </w:p>
    <w:p w:rsidR="0003260B" w:rsidRDefault="0003260B" w:rsidP="0003260B">
      <w:r>
        <w:t xml:space="preserve">• Think tank y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especiales</w:t>
      </w:r>
      <w:proofErr w:type="spellEnd"/>
    </w:p>
    <w:p w:rsidR="0003260B" w:rsidRDefault="0003260B" w:rsidP="0003260B">
      <w:proofErr w:type="spellStart"/>
      <w:r>
        <w:t>Rango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nodo</w:t>
      </w:r>
      <w:proofErr w:type="spellEnd"/>
      <w:r>
        <w:t>):</w:t>
      </w:r>
    </w:p>
    <w:p w:rsidR="0003260B" w:rsidRDefault="0003260B" w:rsidP="0003260B">
      <w:r>
        <w:t xml:space="preserve">•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>: USD 10.000 – 40.000</w:t>
      </w:r>
    </w:p>
    <w:p w:rsidR="0003260B" w:rsidRDefault="0003260B" w:rsidP="0003260B">
      <w:r>
        <w:t xml:space="preserve">•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>: 45% – 60%</w:t>
      </w:r>
    </w:p>
    <w:p w:rsidR="0003260B" w:rsidRDefault="0003260B" w:rsidP="0003260B">
      <w:r>
        <w:br w:type="page"/>
      </w:r>
    </w:p>
    <w:p w:rsidR="0003260B" w:rsidRDefault="0003260B" w:rsidP="0003260B">
      <w:pPr>
        <w:pStyle w:val="Ttulo1"/>
      </w:pPr>
      <w:r>
        <w:lastRenderedPageBreak/>
        <w:t>6. VERTICAL: TRADEMARKETS</w:t>
      </w:r>
    </w:p>
    <w:p w:rsidR="0003260B" w:rsidRDefault="0003260B" w:rsidP="0003260B">
      <w:proofErr w:type="spellStart"/>
      <w:r>
        <w:t>Descripción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>:</w:t>
      </w:r>
    </w:p>
    <w:p w:rsidR="0003260B" w:rsidRDefault="0003260B" w:rsidP="0003260B">
      <w:proofErr w:type="gramStart"/>
      <w:r>
        <w:t xml:space="preserve">Vertical </w:t>
      </w:r>
      <w:proofErr w:type="spellStart"/>
      <w:r>
        <w:t>orientada</w:t>
      </w:r>
      <w:proofErr w:type="spellEnd"/>
      <w:r>
        <w:t xml:space="preserve"> al </w:t>
      </w:r>
      <w:proofErr w:type="spellStart"/>
      <w:r>
        <w:t>comercio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, </w:t>
      </w:r>
      <w:proofErr w:type="spellStart"/>
      <w:r>
        <w:t>mercados</w:t>
      </w:r>
      <w:proofErr w:type="spellEnd"/>
      <w:r>
        <w:t xml:space="preserve"> </w:t>
      </w:r>
      <w:proofErr w:type="spellStart"/>
      <w:r>
        <w:t>globales</w:t>
      </w:r>
      <w:proofErr w:type="spellEnd"/>
      <w:r>
        <w:t xml:space="preserve"> y </w:t>
      </w:r>
      <w:proofErr w:type="spellStart"/>
      <w:r>
        <w:t>oportunidades</w:t>
      </w:r>
      <w:proofErr w:type="spellEnd"/>
      <w:r>
        <w:t xml:space="preserve"> B2B.</w:t>
      </w:r>
      <w:proofErr w:type="gramEnd"/>
    </w:p>
    <w:p w:rsidR="0003260B" w:rsidRDefault="0003260B" w:rsidP="0003260B">
      <w:r>
        <w:t xml:space="preserve">Fuentes de </w:t>
      </w:r>
      <w:proofErr w:type="spellStart"/>
      <w:r>
        <w:t>ingreso</w:t>
      </w:r>
      <w:proofErr w:type="spellEnd"/>
      <w:r>
        <w:t>:</w:t>
      </w:r>
    </w:p>
    <w:p w:rsidR="0003260B" w:rsidRDefault="0003260B" w:rsidP="0003260B">
      <w:r>
        <w:t xml:space="preserve">• Matchmaking </w:t>
      </w:r>
      <w:proofErr w:type="spellStart"/>
      <w:r>
        <w:t>comercial</w:t>
      </w:r>
      <w:proofErr w:type="spellEnd"/>
    </w:p>
    <w:p w:rsidR="0003260B" w:rsidRDefault="0003260B" w:rsidP="0003260B">
      <w:r>
        <w:t xml:space="preserve">• Leads </w:t>
      </w:r>
      <w:proofErr w:type="spellStart"/>
      <w:r>
        <w:t>calificados</w:t>
      </w:r>
      <w:proofErr w:type="spellEnd"/>
    </w:p>
    <w:p w:rsidR="0003260B" w:rsidRDefault="0003260B" w:rsidP="0003260B">
      <w:r>
        <w:t xml:space="preserve">• </w:t>
      </w:r>
      <w:proofErr w:type="spellStart"/>
      <w:r>
        <w:t>Comisiones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operación</w:t>
      </w:r>
      <w:proofErr w:type="spellEnd"/>
      <w:r>
        <w:t xml:space="preserve"> </w:t>
      </w:r>
      <w:proofErr w:type="spellStart"/>
      <w:r>
        <w:t>cerrada</w:t>
      </w:r>
      <w:proofErr w:type="spellEnd"/>
    </w:p>
    <w:p w:rsidR="0003260B" w:rsidRDefault="0003260B" w:rsidP="0003260B">
      <w:r>
        <w:t xml:space="preserve">•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inteligencia</w:t>
      </w:r>
      <w:proofErr w:type="spellEnd"/>
      <w:r>
        <w:t xml:space="preserve"> </w:t>
      </w:r>
      <w:proofErr w:type="spellStart"/>
      <w:r>
        <w:t>comercial</w:t>
      </w:r>
      <w:proofErr w:type="spellEnd"/>
    </w:p>
    <w:p w:rsidR="0003260B" w:rsidRDefault="0003260B" w:rsidP="0003260B">
      <w:proofErr w:type="spellStart"/>
      <w:r>
        <w:t>Rango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nodo</w:t>
      </w:r>
      <w:proofErr w:type="spellEnd"/>
      <w:r>
        <w:t>):</w:t>
      </w:r>
    </w:p>
    <w:p w:rsidR="0003260B" w:rsidRDefault="0003260B" w:rsidP="0003260B">
      <w:r>
        <w:t xml:space="preserve">•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>: USD 25.000 – 100.000</w:t>
      </w:r>
    </w:p>
    <w:p w:rsidR="0003260B" w:rsidRDefault="0003260B" w:rsidP="0003260B">
      <w:r>
        <w:t xml:space="preserve">•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>: 45% – 60%</w:t>
      </w:r>
    </w:p>
    <w:p w:rsidR="0003260B" w:rsidRDefault="0003260B" w:rsidP="0003260B">
      <w:r>
        <w:br w:type="page"/>
      </w:r>
    </w:p>
    <w:p w:rsidR="0003260B" w:rsidRDefault="0003260B" w:rsidP="0003260B">
      <w:pPr>
        <w:pStyle w:val="Ttulo1"/>
      </w:pPr>
      <w:r>
        <w:lastRenderedPageBreak/>
        <w:t>7. SÍNTESIS ESTRATÉGICA</w:t>
      </w:r>
    </w:p>
    <w:p w:rsidR="0003260B" w:rsidRDefault="0003260B" w:rsidP="0003260B">
      <w:proofErr w:type="gramStart"/>
      <w:r>
        <w:t xml:space="preserve">Las </w:t>
      </w:r>
      <w:proofErr w:type="spellStart"/>
      <w:r>
        <w:t>verticales</w:t>
      </w:r>
      <w:proofErr w:type="spellEnd"/>
      <w:r>
        <w:t xml:space="preserve"> Global News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diseñadas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operar</w:t>
      </w:r>
      <w:proofErr w:type="spellEnd"/>
      <w:r>
        <w:t xml:space="preserve"> de forma </w:t>
      </w:r>
      <w:proofErr w:type="spellStart"/>
      <w:r>
        <w:t>independiente</w:t>
      </w:r>
      <w:proofErr w:type="spellEnd"/>
      <w:r>
        <w:t xml:space="preserve"> y </w:t>
      </w:r>
      <w:proofErr w:type="spellStart"/>
      <w:r>
        <w:t>complementaria</w:t>
      </w:r>
      <w:proofErr w:type="spellEnd"/>
      <w:r>
        <w:t>.</w:t>
      </w:r>
      <w:proofErr w:type="gramEnd"/>
      <w:r>
        <w:t xml:space="preserve"> La </w:t>
      </w:r>
      <w:proofErr w:type="spellStart"/>
      <w:r>
        <w:t>activación</w:t>
      </w:r>
      <w:proofErr w:type="spellEnd"/>
      <w:r>
        <w:t xml:space="preserve"> </w:t>
      </w:r>
      <w:proofErr w:type="spellStart"/>
      <w:r>
        <w:t>progresiva</w:t>
      </w:r>
      <w:proofErr w:type="spellEnd"/>
      <w:r>
        <w:t xml:space="preserve"> de </w:t>
      </w:r>
      <w:proofErr w:type="spellStart"/>
      <w:r>
        <w:t>verticales</w:t>
      </w:r>
      <w:proofErr w:type="spellEnd"/>
      <w:r>
        <w:t xml:space="preserve"> </w:t>
      </w:r>
      <w:proofErr w:type="spellStart"/>
      <w:r>
        <w:t>incrementa</w:t>
      </w:r>
      <w:proofErr w:type="spellEnd"/>
      <w:r>
        <w:t xml:space="preserve"> el </w:t>
      </w:r>
      <w:proofErr w:type="spellStart"/>
      <w:r>
        <w:t>flujo</w:t>
      </w:r>
      <w:proofErr w:type="spellEnd"/>
      <w:r>
        <w:t xml:space="preserve"> de </w:t>
      </w:r>
      <w:proofErr w:type="spellStart"/>
      <w:r>
        <w:t>ingresos</w:t>
      </w:r>
      <w:proofErr w:type="spellEnd"/>
      <w:r>
        <w:t xml:space="preserve"> sin </w:t>
      </w:r>
      <w:proofErr w:type="spellStart"/>
      <w:r>
        <w:t>aumentar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los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fijos</w:t>
      </w:r>
      <w:proofErr w:type="spellEnd"/>
      <w:r>
        <w:t>.</w:t>
      </w:r>
    </w:p>
    <w:p w:rsidR="0003260B" w:rsidRDefault="0003260B" w:rsidP="0003260B">
      <w:proofErr w:type="gramStart"/>
      <w:r>
        <w:t xml:space="preserve">El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prioriza</w:t>
      </w:r>
      <w:proofErr w:type="spellEnd"/>
      <w:r>
        <w:t xml:space="preserve"> </w:t>
      </w:r>
      <w:proofErr w:type="spellStart"/>
      <w:r>
        <w:t>pocas</w:t>
      </w:r>
      <w:proofErr w:type="spellEnd"/>
      <w:r>
        <w:t xml:space="preserve"> </w:t>
      </w:r>
      <w:proofErr w:type="spellStart"/>
      <w:r>
        <w:t>operaciones</w:t>
      </w:r>
      <w:proofErr w:type="spellEnd"/>
      <w:r>
        <w:t xml:space="preserve"> de alto valor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volúmenes</w:t>
      </w:r>
      <w:proofErr w:type="spellEnd"/>
      <w:r>
        <w:t xml:space="preserve"> de </w:t>
      </w:r>
      <w:proofErr w:type="spellStart"/>
      <w:r>
        <w:t>tráfico</w:t>
      </w:r>
      <w:proofErr w:type="spellEnd"/>
      <w:r>
        <w:t>.</w:t>
      </w:r>
      <w:proofErr w:type="gramEnd"/>
    </w:p>
    <w:p w:rsidR="0003260B" w:rsidRDefault="0003260B" w:rsidP="0003260B">
      <w:pPr>
        <w:pStyle w:val="Ttulo"/>
        <w:jc w:val="center"/>
      </w:pPr>
      <w:r>
        <w:t>GLOBAL NEWS – ONE PAGER PARA INVERSORES</w:t>
      </w:r>
    </w:p>
    <w:p w:rsidR="0003260B" w:rsidRDefault="0003260B" w:rsidP="0003260B">
      <w:pPr>
        <w:jc w:val="center"/>
      </w:pPr>
      <w:proofErr w:type="spellStart"/>
      <w:r>
        <w:t>Plataforma</w:t>
      </w:r>
      <w:proofErr w:type="spellEnd"/>
      <w:r>
        <w:t xml:space="preserve"> de </w:t>
      </w:r>
      <w:proofErr w:type="spellStart"/>
      <w:r>
        <w:t>Periodismo</w:t>
      </w:r>
      <w:proofErr w:type="spellEnd"/>
      <w:r>
        <w:t xml:space="preserve"> </w:t>
      </w:r>
      <w:proofErr w:type="spellStart"/>
      <w:r>
        <w:t>Híbrido</w:t>
      </w:r>
      <w:proofErr w:type="spellEnd"/>
      <w:r>
        <w:t xml:space="preserve"> AI 3.0 + </w:t>
      </w:r>
      <w:proofErr w:type="spellStart"/>
      <w:r>
        <w:t>Verticales</w:t>
      </w:r>
      <w:proofErr w:type="spellEnd"/>
      <w:r>
        <w:t xml:space="preserve"> </w:t>
      </w:r>
      <w:proofErr w:type="spellStart"/>
      <w:r>
        <w:t>Productivas</w:t>
      </w:r>
      <w:proofErr w:type="spellEnd"/>
      <w:r>
        <w:br/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 xml:space="preserve"> | 12/01/2026</w:t>
      </w:r>
    </w:p>
    <w:p w:rsidR="0003260B" w:rsidRDefault="0003260B" w:rsidP="0003260B"/>
    <w:p w:rsidR="0003260B" w:rsidRDefault="0003260B" w:rsidP="0003260B">
      <w:pPr>
        <w:pStyle w:val="Ttulo1"/>
      </w:pPr>
      <w:r>
        <w:t>QUÉ ES GLOBAL NEWS</w:t>
      </w:r>
    </w:p>
    <w:p w:rsidR="0003260B" w:rsidRDefault="0003260B" w:rsidP="0003260B">
      <w:proofErr w:type="gramStart"/>
      <w:r>
        <w:t xml:space="preserve">Global News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franquicia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de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Cuarta</w:t>
      </w:r>
      <w:proofErr w:type="spellEnd"/>
      <w:r>
        <w:t xml:space="preserve"> Ola.</w:t>
      </w:r>
      <w:proofErr w:type="gramEnd"/>
      <w:r>
        <w:t xml:space="preserve"> Integra </w:t>
      </w:r>
      <w:proofErr w:type="spellStart"/>
      <w:r>
        <w:t>periodismo</w:t>
      </w:r>
      <w:proofErr w:type="spellEnd"/>
      <w:r>
        <w:t xml:space="preserve"> </w:t>
      </w:r>
      <w:proofErr w:type="spellStart"/>
      <w:r>
        <w:t>híbrido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–IA con </w:t>
      </w:r>
      <w:proofErr w:type="spellStart"/>
      <w:r>
        <w:t>verticales</w:t>
      </w:r>
      <w:proofErr w:type="spellEnd"/>
      <w:r>
        <w:t xml:space="preserve"> </w:t>
      </w:r>
      <w:proofErr w:type="spellStart"/>
      <w:r>
        <w:t>productivas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convierten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estratégica</w:t>
      </w:r>
      <w:proofErr w:type="spellEnd"/>
      <w:r>
        <w:t xml:space="preserve"> en </w:t>
      </w:r>
      <w:proofErr w:type="spellStart"/>
      <w:r>
        <w:t>negocios</w:t>
      </w:r>
      <w:proofErr w:type="spellEnd"/>
      <w:r>
        <w:t xml:space="preserve"> </w:t>
      </w:r>
      <w:proofErr w:type="spellStart"/>
      <w:r>
        <w:t>reales</w:t>
      </w:r>
      <w:proofErr w:type="spellEnd"/>
      <w:r>
        <w:t>.</w:t>
      </w:r>
    </w:p>
    <w:p w:rsidR="0003260B" w:rsidRDefault="0003260B" w:rsidP="0003260B">
      <w:pPr>
        <w:pStyle w:val="Ttulo1"/>
      </w:pPr>
      <w:r>
        <w:t>EL PROBLEMA</w:t>
      </w:r>
    </w:p>
    <w:p w:rsidR="0003260B" w:rsidRDefault="0003260B" w:rsidP="0003260B">
      <w:proofErr w:type="gramStart"/>
      <w:r>
        <w:t xml:space="preserve">Los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tradicionales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 xml:space="preserve"> de </w:t>
      </w:r>
      <w:proofErr w:type="spellStart"/>
      <w:r>
        <w:t>tráfico</w:t>
      </w:r>
      <w:proofErr w:type="spellEnd"/>
      <w:r>
        <w:t xml:space="preserve"> </w:t>
      </w:r>
      <w:proofErr w:type="spellStart"/>
      <w:r>
        <w:t>masivo</w:t>
      </w:r>
      <w:proofErr w:type="spellEnd"/>
      <w:r>
        <w:t xml:space="preserve">, </w:t>
      </w:r>
      <w:proofErr w:type="spellStart"/>
      <w:r>
        <w:t>pauta</w:t>
      </w:r>
      <w:proofErr w:type="spellEnd"/>
      <w:r>
        <w:t xml:space="preserve"> </w:t>
      </w:r>
      <w:proofErr w:type="spellStart"/>
      <w:r>
        <w:t>decreciente</w:t>
      </w:r>
      <w:proofErr w:type="spellEnd"/>
      <w:r>
        <w:t xml:space="preserve"> y </w:t>
      </w:r>
      <w:proofErr w:type="spellStart"/>
      <w:r>
        <w:t>modelos</w:t>
      </w:r>
      <w:proofErr w:type="spellEnd"/>
      <w:r>
        <w:t xml:space="preserve"> </w:t>
      </w:r>
      <w:proofErr w:type="spellStart"/>
      <w:r>
        <w:t>editoriales</w:t>
      </w:r>
      <w:proofErr w:type="spellEnd"/>
      <w:r>
        <w:t xml:space="preserve"> </w:t>
      </w:r>
      <w:proofErr w:type="spellStart"/>
      <w:r>
        <w:t>obsoletos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Informan</w:t>
      </w:r>
      <w:proofErr w:type="spellEnd"/>
      <w:r>
        <w:t xml:space="preserve"> mucho, </w:t>
      </w:r>
      <w:proofErr w:type="spellStart"/>
      <w:r>
        <w:t>monetizan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y no </w:t>
      </w:r>
      <w:proofErr w:type="spellStart"/>
      <w:r>
        <w:t>generan</w:t>
      </w:r>
      <w:proofErr w:type="spellEnd"/>
      <w:r>
        <w:t xml:space="preserve"> valor </w:t>
      </w:r>
      <w:proofErr w:type="spellStart"/>
      <w:r>
        <w:t>accionable</w:t>
      </w:r>
      <w:proofErr w:type="spellEnd"/>
      <w:r>
        <w:t>.</w:t>
      </w:r>
      <w:proofErr w:type="gramEnd"/>
    </w:p>
    <w:p w:rsidR="0003260B" w:rsidRDefault="0003260B" w:rsidP="0003260B">
      <w:pPr>
        <w:pStyle w:val="Ttulo1"/>
      </w:pPr>
      <w:r>
        <w:t>LA SOLUCIÓN</w:t>
      </w:r>
    </w:p>
    <w:p w:rsidR="0003260B" w:rsidRDefault="0003260B" w:rsidP="0003260B">
      <w:proofErr w:type="gramStart"/>
      <w:r>
        <w:t xml:space="preserve">Global News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decidir</w:t>
      </w:r>
      <w:proofErr w:type="spellEnd"/>
      <w:r>
        <w:t xml:space="preserve">, </w:t>
      </w:r>
      <w:proofErr w:type="spellStart"/>
      <w:r>
        <w:t>invertir</w:t>
      </w:r>
      <w:proofErr w:type="spellEnd"/>
      <w:r>
        <w:t xml:space="preserve"> y </w:t>
      </w:r>
      <w:proofErr w:type="spellStart"/>
      <w:r>
        <w:t>actuar</w:t>
      </w:r>
      <w:proofErr w:type="spellEnd"/>
      <w:r>
        <w:t>.</w:t>
      </w:r>
      <w:proofErr w:type="gramEnd"/>
      <w:r>
        <w:t xml:space="preserve"> Produce </w:t>
      </w:r>
      <w:proofErr w:type="spellStart"/>
      <w:r>
        <w:t>contenido</w:t>
      </w:r>
      <w:proofErr w:type="spellEnd"/>
      <w:r>
        <w:t xml:space="preserve"> de alto valor </w:t>
      </w:r>
      <w:proofErr w:type="spellStart"/>
      <w:r>
        <w:t>orientado</w:t>
      </w:r>
      <w:proofErr w:type="spellEnd"/>
      <w:r>
        <w:t xml:space="preserve"> a </w:t>
      </w:r>
      <w:proofErr w:type="spellStart"/>
      <w:r>
        <w:t>sectores</w:t>
      </w:r>
      <w:proofErr w:type="spellEnd"/>
      <w:r>
        <w:t xml:space="preserve"> </w:t>
      </w:r>
      <w:proofErr w:type="spellStart"/>
      <w:r>
        <w:t>estratégicos</w:t>
      </w:r>
      <w:proofErr w:type="spellEnd"/>
      <w:r>
        <w:t xml:space="preserve"> y lo </w:t>
      </w:r>
      <w:proofErr w:type="spellStart"/>
      <w:r>
        <w:t>monetiza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leads, </w:t>
      </w:r>
      <w:proofErr w:type="spellStart"/>
      <w:r>
        <w:t>contratos</w:t>
      </w:r>
      <w:proofErr w:type="spellEnd"/>
      <w:r>
        <w:t xml:space="preserve">, data e </w:t>
      </w:r>
      <w:proofErr w:type="spellStart"/>
      <w:r>
        <w:t>inteligencia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>.</w:t>
      </w:r>
    </w:p>
    <w:p w:rsidR="0003260B" w:rsidRDefault="0003260B" w:rsidP="0003260B">
      <w:pPr>
        <w:pStyle w:val="Ttulo1"/>
      </w:pPr>
      <w:r>
        <w:t>TECNOLOGÍA DIFERENCIAL</w:t>
      </w:r>
    </w:p>
    <w:p w:rsidR="0003260B" w:rsidRDefault="0003260B" w:rsidP="0003260B">
      <w:proofErr w:type="spellStart"/>
      <w:r>
        <w:t>Método</w:t>
      </w:r>
      <w:proofErr w:type="spellEnd"/>
      <w:r>
        <w:t xml:space="preserve"> AI Journalism 3.0:</w:t>
      </w:r>
      <w:r>
        <w:br/>
        <w:t xml:space="preserve">• IA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, </w:t>
      </w:r>
      <w:proofErr w:type="spellStart"/>
      <w:r>
        <w:t>análisis</w:t>
      </w:r>
      <w:proofErr w:type="spellEnd"/>
      <w:r>
        <w:t xml:space="preserve"> y </w:t>
      </w:r>
      <w:proofErr w:type="spellStart"/>
      <w:r>
        <w:t>eficiencia</w:t>
      </w:r>
      <w:proofErr w:type="spellEnd"/>
      <w:r>
        <w:br/>
        <w:t xml:space="preserve">• </w:t>
      </w:r>
      <w:proofErr w:type="spellStart"/>
      <w:r>
        <w:t>Validación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 </w:t>
      </w:r>
      <w:proofErr w:type="spellStart"/>
      <w:r>
        <w:t>obligatoria</w:t>
      </w:r>
      <w:proofErr w:type="spellEnd"/>
      <w:r>
        <w:br/>
        <w:t xml:space="preserve">• Control editorial </w:t>
      </w:r>
      <w:proofErr w:type="spellStart"/>
      <w:r>
        <w:t>centralizado</w:t>
      </w:r>
      <w:proofErr w:type="spellEnd"/>
      <w:r>
        <w:br/>
        <w:t xml:space="preserve">• </w:t>
      </w:r>
      <w:proofErr w:type="spellStart"/>
      <w:r>
        <w:t>Escalabilidad</w:t>
      </w:r>
      <w:proofErr w:type="spellEnd"/>
      <w:r>
        <w:t xml:space="preserve"> global con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bajos</w:t>
      </w:r>
      <w:proofErr w:type="spellEnd"/>
    </w:p>
    <w:p w:rsidR="0003260B" w:rsidRDefault="0003260B" w:rsidP="0003260B">
      <w:pPr>
        <w:pStyle w:val="Ttulo1"/>
      </w:pPr>
      <w:r>
        <w:lastRenderedPageBreak/>
        <w:t>VERTICALES CLAVE</w:t>
      </w:r>
    </w:p>
    <w:p w:rsidR="0003260B" w:rsidRDefault="0003260B" w:rsidP="0003260B">
      <w:r>
        <w:t>• Future Fashion (</w:t>
      </w:r>
      <w:proofErr w:type="spellStart"/>
      <w:r>
        <w:t>moda</w:t>
      </w:r>
      <w:proofErr w:type="spellEnd"/>
      <w:r>
        <w:t xml:space="preserve"> + IA + e-commerce</w:t>
      </w:r>
      <w:proofErr w:type="gramStart"/>
      <w:r>
        <w:t>)</w:t>
      </w:r>
      <w:proofErr w:type="gramEnd"/>
      <w:r>
        <w:br/>
        <w:t xml:space="preserve">• </w:t>
      </w:r>
      <w:proofErr w:type="spellStart"/>
      <w:r>
        <w:t>PortsFish</w:t>
      </w:r>
      <w:proofErr w:type="spellEnd"/>
      <w:r>
        <w:t xml:space="preserve"> (</w:t>
      </w:r>
      <w:proofErr w:type="spellStart"/>
      <w:r>
        <w:t>puertos</w:t>
      </w:r>
      <w:proofErr w:type="spellEnd"/>
      <w:r>
        <w:t xml:space="preserve">, </w:t>
      </w:r>
      <w:proofErr w:type="spellStart"/>
      <w:r>
        <w:t>pesca</w:t>
      </w:r>
      <w:proofErr w:type="spellEnd"/>
      <w:r>
        <w:t xml:space="preserve">, </w:t>
      </w:r>
      <w:proofErr w:type="spellStart"/>
      <w:r>
        <w:t>logística</w:t>
      </w:r>
      <w:proofErr w:type="spellEnd"/>
      <w:r>
        <w:t>)</w:t>
      </w:r>
      <w:r>
        <w:br/>
        <w:t>• Economy (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real)</w:t>
      </w:r>
      <w:r>
        <w:br/>
        <w:t xml:space="preserve">• </w:t>
      </w:r>
      <w:proofErr w:type="spellStart"/>
      <w:r>
        <w:t>TradeMarkets</w:t>
      </w:r>
      <w:proofErr w:type="spellEnd"/>
      <w:r>
        <w:t xml:space="preserve"> (</w:t>
      </w:r>
      <w:proofErr w:type="spellStart"/>
      <w:r>
        <w:t>comercio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>)</w:t>
      </w:r>
      <w:r>
        <w:br/>
        <w:t xml:space="preserve">• </w:t>
      </w:r>
      <w:proofErr w:type="spellStart"/>
      <w:r>
        <w:t>Verticales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activables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región</w:t>
      </w:r>
      <w:proofErr w:type="spellEnd"/>
    </w:p>
    <w:p w:rsidR="0003260B" w:rsidRDefault="0003260B" w:rsidP="0003260B">
      <w:pPr>
        <w:pStyle w:val="Ttulo1"/>
      </w:pPr>
      <w:r>
        <w:t>MODELO ECONÓMICO</w:t>
      </w:r>
    </w:p>
    <w:p w:rsidR="0003260B" w:rsidRDefault="0003260B" w:rsidP="0003260B">
      <w:r>
        <w:t xml:space="preserve">• </w:t>
      </w:r>
      <w:proofErr w:type="spellStart"/>
      <w:r>
        <w:t>Ingresos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suscripciones</w:t>
      </w:r>
      <w:proofErr w:type="spellEnd"/>
      <w:r>
        <w:t xml:space="preserve"> premium, leads, </w:t>
      </w:r>
      <w:proofErr w:type="spellStart"/>
      <w:r>
        <w:t>comisiones</w:t>
      </w:r>
      <w:proofErr w:type="spellEnd"/>
      <w:r>
        <w:t xml:space="preserve">, </w:t>
      </w:r>
      <w:proofErr w:type="spellStart"/>
      <w:r>
        <w:t>informes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br/>
        <w:t xml:space="preserve">• 60% del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titular de la </w:t>
      </w:r>
      <w:proofErr w:type="spellStart"/>
      <w:r>
        <w:t>franquicia</w:t>
      </w:r>
      <w:proofErr w:type="spellEnd"/>
      <w:r>
        <w:br/>
        <w:t xml:space="preserve">• Personal </w:t>
      </w:r>
      <w:proofErr w:type="spellStart"/>
      <w:r>
        <w:t>interasociado</w:t>
      </w:r>
      <w:proofErr w:type="spellEnd"/>
      <w:r>
        <w:t xml:space="preserve"> (</w:t>
      </w:r>
      <w:proofErr w:type="spellStart"/>
      <w:r>
        <w:t>estructura</w:t>
      </w:r>
      <w:proofErr w:type="spellEnd"/>
      <w:r>
        <w:t xml:space="preserve"> </w:t>
      </w:r>
      <w:proofErr w:type="spellStart"/>
      <w:r>
        <w:t>liviana</w:t>
      </w:r>
      <w:proofErr w:type="spellEnd"/>
      <w:proofErr w:type="gramStart"/>
      <w:r>
        <w:t>)</w:t>
      </w:r>
      <w:proofErr w:type="gramEnd"/>
      <w:r>
        <w:br/>
        <w:t xml:space="preserve">• Altos </w:t>
      </w:r>
      <w:proofErr w:type="spellStart"/>
      <w:r>
        <w:t>márgenes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fijo</w:t>
      </w:r>
      <w:proofErr w:type="spellEnd"/>
    </w:p>
    <w:p w:rsidR="0003260B" w:rsidRDefault="0003260B" w:rsidP="0003260B">
      <w:pPr>
        <w:pStyle w:val="Ttulo1"/>
      </w:pPr>
      <w:r>
        <w:t>ESCALABILIDAD</w:t>
      </w:r>
    </w:p>
    <w:p w:rsidR="0003260B" w:rsidRDefault="0003260B" w:rsidP="0003260B">
      <w:proofErr w:type="spellStart"/>
      <w:r>
        <w:t>Modelo</w:t>
      </w:r>
      <w:proofErr w:type="spellEnd"/>
      <w:r>
        <w:t xml:space="preserve"> </w:t>
      </w:r>
      <w:proofErr w:type="spellStart"/>
      <w:r>
        <w:t>franquiciable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nodos</w:t>
      </w:r>
      <w:proofErr w:type="spellEnd"/>
      <w:proofErr w:type="gramStart"/>
      <w:r>
        <w:t>:</w:t>
      </w:r>
      <w:proofErr w:type="gramEnd"/>
      <w:r>
        <w:br/>
        <w:t>• Local</w:t>
      </w:r>
      <w:r>
        <w:br/>
        <w:t>• Regional</w:t>
      </w:r>
      <w:r>
        <w:br/>
        <w:t>• Hub</w:t>
      </w:r>
      <w:r>
        <w:br/>
      </w:r>
      <w:proofErr w:type="spellStart"/>
      <w:r>
        <w:t>Activación</w:t>
      </w:r>
      <w:proofErr w:type="spellEnd"/>
      <w:r>
        <w:t xml:space="preserve"> </w:t>
      </w:r>
      <w:proofErr w:type="spellStart"/>
      <w:r>
        <w:t>progresiva</w:t>
      </w:r>
      <w:proofErr w:type="spellEnd"/>
      <w:r>
        <w:t xml:space="preserve"> de </w:t>
      </w:r>
      <w:proofErr w:type="spellStart"/>
      <w:r>
        <w:t>verticales</w:t>
      </w:r>
      <w:proofErr w:type="spellEnd"/>
      <w:r>
        <w:t xml:space="preserve"> sin </w:t>
      </w:r>
      <w:proofErr w:type="spellStart"/>
      <w:r>
        <w:t>aumento</w:t>
      </w:r>
      <w:proofErr w:type="spellEnd"/>
      <w:r>
        <w:t xml:space="preserve"> </w:t>
      </w:r>
      <w:proofErr w:type="spellStart"/>
      <w:r>
        <w:t>significativo</w:t>
      </w:r>
      <w:proofErr w:type="spellEnd"/>
      <w:r>
        <w:t xml:space="preserve"> de </w:t>
      </w:r>
      <w:proofErr w:type="spellStart"/>
      <w:r>
        <w:t>costos</w:t>
      </w:r>
      <w:proofErr w:type="spellEnd"/>
      <w:r>
        <w:t>.</w:t>
      </w:r>
    </w:p>
    <w:p w:rsidR="0003260B" w:rsidRDefault="0003260B" w:rsidP="0003260B">
      <w:pPr>
        <w:pStyle w:val="Ttulo1"/>
      </w:pPr>
      <w:r>
        <w:t>POR QUÉ INVERTIR</w:t>
      </w:r>
    </w:p>
    <w:p w:rsidR="0003260B" w:rsidRDefault="0003260B" w:rsidP="0003260B">
      <w:r>
        <w:t xml:space="preserve">•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probado</w:t>
      </w:r>
      <w:proofErr w:type="spellEnd"/>
      <w:r>
        <w:t xml:space="preserve"> y replicable</w:t>
      </w:r>
      <w:r>
        <w:br/>
        <w:t xml:space="preserve">• Altos </w:t>
      </w:r>
      <w:proofErr w:type="spellStart"/>
      <w:r>
        <w:t>márgenes</w:t>
      </w:r>
      <w:proofErr w:type="spellEnd"/>
      <w:r>
        <w:t xml:space="preserve"> </w:t>
      </w:r>
      <w:proofErr w:type="spellStart"/>
      <w:r>
        <w:t>netos</w:t>
      </w:r>
      <w:proofErr w:type="spellEnd"/>
      <w:r>
        <w:br/>
        <w:t xml:space="preserve">• </w:t>
      </w:r>
      <w:proofErr w:type="spellStart"/>
      <w:r>
        <w:t>Bajo</w:t>
      </w:r>
      <w:proofErr w:type="spellEnd"/>
      <w:r>
        <w:t xml:space="preserve"> CAPEX</w:t>
      </w:r>
      <w:r>
        <w:br/>
        <w:t xml:space="preserve">• </w:t>
      </w:r>
      <w:proofErr w:type="spellStart"/>
      <w:r>
        <w:t>Integración</w:t>
      </w:r>
      <w:proofErr w:type="spellEnd"/>
      <w:r>
        <w:t xml:space="preserve"> con </w:t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br/>
        <w:t xml:space="preserve">• </w:t>
      </w:r>
      <w:proofErr w:type="spellStart"/>
      <w:r>
        <w:t>Demanda</w:t>
      </w:r>
      <w:proofErr w:type="spellEnd"/>
      <w:r>
        <w:t xml:space="preserve"> global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accionable</w:t>
      </w:r>
      <w:proofErr w:type="spellEnd"/>
    </w:p>
    <w:p w:rsidR="0003260B" w:rsidRDefault="0003260B" w:rsidP="0003260B">
      <w:pPr>
        <w:pStyle w:val="Ttulo1"/>
      </w:pPr>
      <w:r>
        <w:t>ESTADO DEL PROYECTO</w:t>
      </w:r>
    </w:p>
    <w:p w:rsidR="0003260B" w:rsidRDefault="0003260B" w:rsidP="0003260B">
      <w:r>
        <w:t xml:space="preserve">•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(</w:t>
      </w:r>
      <w:proofErr w:type="spellStart"/>
      <w:r>
        <w:t>franquicia</w:t>
      </w:r>
      <w:proofErr w:type="spellEnd"/>
      <w:r>
        <w:t xml:space="preserve">, </w:t>
      </w:r>
      <w:proofErr w:type="spellStart"/>
      <w:r>
        <w:t>contrato</w:t>
      </w:r>
      <w:proofErr w:type="spellEnd"/>
      <w:r>
        <w:t xml:space="preserve">, </w:t>
      </w:r>
      <w:proofErr w:type="spellStart"/>
      <w:r>
        <w:t>manuales</w:t>
      </w:r>
      <w:proofErr w:type="spellEnd"/>
      <w:proofErr w:type="gramStart"/>
      <w:r>
        <w:t>)</w:t>
      </w:r>
      <w:proofErr w:type="gramEnd"/>
      <w:r>
        <w:br/>
        <w:t xml:space="preserve">• </w:t>
      </w:r>
      <w:proofErr w:type="spellStart"/>
      <w:r>
        <w:t>Verticales</w:t>
      </w:r>
      <w:proofErr w:type="spellEnd"/>
      <w:r>
        <w:t xml:space="preserve"> </w:t>
      </w:r>
      <w:proofErr w:type="spellStart"/>
      <w:r>
        <w:t>definidas</w:t>
      </w:r>
      <w:proofErr w:type="spellEnd"/>
      <w:r>
        <w:br/>
        <w:t xml:space="preserve">• </w:t>
      </w:r>
      <w:proofErr w:type="spellStart"/>
      <w:r>
        <w:t>Listo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expansión</w:t>
      </w:r>
      <w:proofErr w:type="spellEnd"/>
      <w:r>
        <w:t xml:space="preserve"> </w:t>
      </w:r>
      <w:proofErr w:type="spellStart"/>
      <w:r>
        <w:t>internacional</w:t>
      </w:r>
      <w:proofErr w:type="spellEnd"/>
    </w:p>
    <w:p w:rsidR="0003260B" w:rsidRDefault="0003260B" w:rsidP="0003260B">
      <w:pPr>
        <w:pStyle w:val="Ttulo1"/>
      </w:pPr>
      <w:r>
        <w:t>CONTACTO / PRÓXIMO PASO</w:t>
      </w:r>
    </w:p>
    <w:p w:rsidR="0003260B" w:rsidRDefault="0003260B" w:rsidP="0003260B">
      <w:proofErr w:type="spellStart"/>
      <w:proofErr w:type="gramStart"/>
      <w:r>
        <w:t>Búsqueda</w:t>
      </w:r>
      <w:proofErr w:type="spellEnd"/>
      <w:r>
        <w:t xml:space="preserve"> de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estratégicos</w:t>
      </w:r>
      <w:proofErr w:type="spellEnd"/>
      <w:r>
        <w:t xml:space="preserve"> e </w:t>
      </w:r>
      <w:proofErr w:type="spellStart"/>
      <w:r>
        <w:t>inversores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expansión</w:t>
      </w:r>
      <w:proofErr w:type="spellEnd"/>
      <w:r>
        <w:t xml:space="preserve"> regional y </w:t>
      </w:r>
      <w:proofErr w:type="spellStart"/>
      <w:r>
        <w:t>nodos</w:t>
      </w:r>
      <w:proofErr w:type="spellEnd"/>
      <w:r>
        <w:t xml:space="preserve"> Hub </w:t>
      </w:r>
      <w:proofErr w:type="spellStart"/>
      <w:r>
        <w:t>internacionales</w:t>
      </w:r>
      <w:proofErr w:type="spellEnd"/>
      <w:r>
        <w:t>.</w:t>
      </w:r>
      <w:proofErr w:type="gramEnd"/>
    </w:p>
    <w:p w:rsidR="00894AD7" w:rsidRDefault="00894AD7" w:rsidP="0003260B"/>
    <w:p w:rsidR="00894AD7" w:rsidRDefault="00894AD7" w:rsidP="0003260B">
      <w:r>
        <w:lastRenderedPageBreak/>
        <w:t>ENGLISH VERSION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GLOBAL NEWS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FRANCHISE MODEL v1.0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Hybrid AI Journalism 3.0 Platform &amp; Productive Verticals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Ecosystem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Official Version v1.0 – 01/12/2026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GENERAL DEFINITION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News is a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Fourth Wave media franchise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based on the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Hybrid AI Journalism 3.0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methodology.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It is not a traditional media outlet, but an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informational–productive platform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designed to generate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high-value information, strategic analysis, and real economic opportunities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through specialized verticals.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FUNDAMENTAL PRINCIPLES</w:t>
      </w:r>
    </w:p>
    <w:p w:rsidR="00894AD7" w:rsidRPr="00F15160" w:rsidRDefault="00894AD7" w:rsidP="00894A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Decision-oriented information</w:t>
      </w:r>
    </w:p>
    <w:p w:rsidR="00894AD7" w:rsidRPr="00F15160" w:rsidRDefault="00894AD7" w:rsidP="00894A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Technical and editorial rigor</w:t>
      </w:r>
    </w:p>
    <w:p w:rsidR="00894AD7" w:rsidRPr="00F15160" w:rsidRDefault="00894AD7" w:rsidP="00894A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AI-assisted production (AI 3.0)</w:t>
      </w:r>
    </w:p>
    <w:p w:rsidR="00894AD7" w:rsidRPr="00F15160" w:rsidRDefault="00894AD7" w:rsidP="00894A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Value-based monetization, not volume-based</w:t>
      </w:r>
    </w:p>
    <w:p w:rsidR="00894AD7" w:rsidRPr="00F15160" w:rsidRDefault="00894AD7" w:rsidP="00894AD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Full integration with the </w:t>
      </w: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HYBRID AI JOURNALISM 3.0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Hybrid AI Journalism 3.0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method combines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human intelligence, artificial intelligence, and centralized editorial validation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AI assists with:</w:t>
      </w:r>
    </w:p>
    <w:p w:rsidR="00894AD7" w:rsidRPr="00F15160" w:rsidRDefault="00894AD7" w:rsidP="00894AD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</w:t>
      </w:r>
    </w:p>
    <w:p w:rsidR="00894AD7" w:rsidRPr="00F15160" w:rsidRDefault="00894AD7" w:rsidP="00894AD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Data analysis</w:t>
      </w:r>
    </w:p>
    <w:p w:rsidR="00894AD7" w:rsidRPr="00F15160" w:rsidRDefault="00894AD7" w:rsidP="00894AD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Base drafting</w:t>
      </w:r>
    </w:p>
    <w:p w:rsidR="00894AD7" w:rsidRPr="00F15160" w:rsidRDefault="00894AD7" w:rsidP="00894AD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Translation</w:t>
      </w:r>
    </w:p>
    <w:p w:rsidR="00894AD7" w:rsidRPr="00F15160" w:rsidRDefault="00894AD7" w:rsidP="00894AD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Semantic SEO</w:t>
      </w:r>
    </w:p>
    <w:p w:rsidR="00894AD7" w:rsidRPr="00F15160" w:rsidRDefault="00894AD7" w:rsidP="00894AD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 judgment is responsible for:</w:t>
      </w:r>
    </w:p>
    <w:p w:rsidR="00894AD7" w:rsidRPr="00F15160" w:rsidRDefault="00894AD7" w:rsidP="00894AD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Editorial focus</w:t>
      </w:r>
    </w:p>
    <w:p w:rsidR="00894AD7" w:rsidRPr="00F15160" w:rsidRDefault="00894AD7" w:rsidP="00894AD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Validation</w:t>
      </w:r>
    </w:p>
    <w:p w:rsidR="00894AD7" w:rsidRPr="00F15160" w:rsidRDefault="00894AD7" w:rsidP="00894AD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Context</w:t>
      </w:r>
    </w:p>
    <w:p w:rsidR="00894AD7" w:rsidRPr="00F15160" w:rsidRDefault="00894AD7" w:rsidP="00894AD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Ethics</w:t>
      </w:r>
    </w:p>
    <w:p w:rsidR="00894AD7" w:rsidRPr="00F15160" w:rsidRDefault="00894AD7" w:rsidP="00894AD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Final authorship and signature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SYSTEM ARCHITECTURE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LAYER 1 – Global News Node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Editorial production, editing, publishing, and monetization.</w:t>
      </w:r>
      <w:proofErr w:type="gramEnd"/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LAYER 2 – Productive Verticals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Specialized content combined with business units.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LAYER 3 – Commercial Units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Leads, contracts, affiliations, and data monetization.</w:t>
      </w:r>
      <w:proofErr w:type="gramEnd"/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GLOBAL NEWS FRANCHISE MODEL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 Types</w:t>
      </w:r>
    </w:p>
    <w:p w:rsidR="00894AD7" w:rsidRPr="00F15160" w:rsidRDefault="00894AD7" w:rsidP="00894AD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GN–Local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: News + up to 2 verticals</w:t>
      </w:r>
    </w:p>
    <w:p w:rsidR="00894AD7" w:rsidRPr="00F15160" w:rsidRDefault="00894AD7" w:rsidP="00894AD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GN–Regional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: News + up to 4 verticals</w:t>
      </w:r>
    </w:p>
    <w:p w:rsidR="00894AD7" w:rsidRPr="00F15160" w:rsidRDefault="00894AD7" w:rsidP="00894AD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GN–Hub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: Strategic node with all verticals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INITIAL VERTICALS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6.1 Future Fashion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Fashion, technology, AI, textile industry, on-demand commerce.</w:t>
      </w:r>
      <w:proofErr w:type="gram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Business model: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affiliations, e-commerce, integration with Future Fashion Agency.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6.2 </w:t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PortsFish</w:t>
      </w:r>
      <w:proofErr w:type="spellEnd"/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Ports, fishing, logistics, exports, sustainability.</w:t>
      </w:r>
      <w:proofErr w:type="gram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Business model: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B2B contracts, sector data, institutional agreements.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6.3 Economy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 economy, macroeconomic and </w:t>
      </w: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sectoral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analysis, systemic risk.</w:t>
      </w:r>
      <w:proofErr w:type="gram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Business model: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paid reports, advisory services, economic think tank.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6.4 </w:t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TradeMarkets</w:t>
      </w:r>
      <w:proofErr w:type="spellEnd"/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</w:t>
      </w: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trade, international markets, supply</w:t>
      </w:r>
      <w:proofErr w:type="gram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chains.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Business model: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B2B matchmaking, commercial leads, transaction commissions.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5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ECONOMIC MODEL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General </w:t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ecosystem rule</w:t>
      </w:r>
      <w:proofErr w:type="gram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proofErr w:type="gram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of net profit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belongs to the franchise holder(s).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remaining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allocated to:</w:t>
      </w:r>
    </w:p>
    <w:p w:rsidR="00894AD7" w:rsidRPr="00F15160" w:rsidRDefault="00894AD7" w:rsidP="00894A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 structure</w:t>
      </w:r>
    </w:p>
    <w:p w:rsidR="00894AD7" w:rsidRPr="00F15160" w:rsidRDefault="00894AD7" w:rsidP="00894A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Interassociated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staff</w:t>
      </w:r>
    </w:p>
    <w:p w:rsidR="00894AD7" w:rsidRPr="00F15160" w:rsidRDefault="00894AD7" w:rsidP="00894A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Technology</w:t>
      </w:r>
    </w:p>
    <w:p w:rsidR="00894AD7" w:rsidRPr="00F15160" w:rsidRDefault="00894AD7" w:rsidP="00894A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Central support</w:t>
      </w:r>
    </w:p>
    <w:p w:rsidR="00894AD7" w:rsidRPr="00F15160" w:rsidRDefault="00894AD7" w:rsidP="00894AD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 expansion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 Sources</w:t>
      </w:r>
    </w:p>
    <w:p w:rsidR="00894AD7" w:rsidRPr="00F15160" w:rsidRDefault="00894AD7" w:rsidP="00894AD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Targeted advertising</w:t>
      </w:r>
    </w:p>
    <w:p w:rsidR="00894AD7" w:rsidRPr="00F15160" w:rsidRDefault="00894AD7" w:rsidP="00894AD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 subscriptions</w:t>
      </w:r>
    </w:p>
    <w:p w:rsidR="00894AD7" w:rsidRPr="00F15160" w:rsidRDefault="00894AD7" w:rsidP="00894AD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Qualified leads</w:t>
      </w:r>
    </w:p>
    <w:p w:rsidR="00894AD7" w:rsidRPr="00F15160" w:rsidRDefault="00894AD7" w:rsidP="00894AD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 commissions</w:t>
      </w:r>
    </w:p>
    <w:p w:rsidR="00894AD7" w:rsidRPr="00F15160" w:rsidRDefault="00894AD7" w:rsidP="00894AD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Paid reports and data</w:t>
      </w:r>
    </w:p>
    <w:p w:rsidR="00894AD7" w:rsidRPr="00F15160" w:rsidRDefault="00894AD7" w:rsidP="00894AD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 services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INTERASSOCIATED STAFF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Staff are</w:t>
      </w:r>
      <w:proofErr w:type="gram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not traditional employees.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They operate under an </w:t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interassociation</w:t>
      </w:r>
      <w:proofErr w:type="spellEnd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model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participating in revenue according to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production, results, and assigned verticals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47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OPERATIONAL ROLES</w:t>
      </w:r>
    </w:p>
    <w:p w:rsidR="00894AD7" w:rsidRPr="00F15160" w:rsidRDefault="00894AD7" w:rsidP="00894A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 News Node Director</w:t>
      </w:r>
    </w:p>
    <w:p w:rsidR="00894AD7" w:rsidRPr="00F15160" w:rsidRDefault="00894AD7" w:rsidP="00894A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Editor-in-Chief</w:t>
      </w:r>
    </w:p>
    <w:p w:rsidR="00894AD7" w:rsidRPr="00F15160" w:rsidRDefault="00894AD7" w:rsidP="00894A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 Manager</w:t>
      </w:r>
    </w:p>
    <w:p w:rsidR="00894AD7" w:rsidRPr="00F15160" w:rsidRDefault="00894AD7" w:rsidP="00894AD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 Coordinators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10. MANDATORY KPIs</w:t>
      </w:r>
    </w:p>
    <w:p w:rsidR="00894AD7" w:rsidRPr="00F15160" w:rsidRDefault="00894AD7" w:rsidP="00894A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Monthly editorial production</w:t>
      </w:r>
    </w:p>
    <w:p w:rsidR="00894AD7" w:rsidRPr="00F15160" w:rsidRDefault="00894AD7" w:rsidP="00894A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 quality and depth</w:t>
      </w:r>
    </w:p>
    <w:p w:rsidR="00894AD7" w:rsidRPr="00F15160" w:rsidRDefault="00894AD7" w:rsidP="00894A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Leads and deals generated</w:t>
      </w:r>
    </w:p>
    <w:p w:rsidR="00894AD7" w:rsidRPr="00F15160" w:rsidRDefault="00894AD7" w:rsidP="00894A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Net revenue</w:t>
      </w:r>
    </w:p>
    <w:p w:rsidR="00894AD7" w:rsidRPr="00F15160" w:rsidRDefault="00894AD7" w:rsidP="00894AD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Editorial guideline compliance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11. GOVERNANCE AND CONTROL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Central controls:</w:t>
      </w:r>
    </w:p>
    <w:p w:rsidR="00894AD7" w:rsidRPr="00F15160" w:rsidRDefault="00894AD7" w:rsidP="00894A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</w:p>
    <w:p w:rsidR="00894AD7" w:rsidRPr="00F15160" w:rsidRDefault="00894AD7" w:rsidP="00894A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Editorial line</w:t>
      </w:r>
    </w:p>
    <w:p w:rsidR="00894AD7" w:rsidRPr="00F15160" w:rsidRDefault="00894AD7" w:rsidP="00894A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Verticals</w:t>
      </w:r>
    </w:p>
    <w:p w:rsidR="00894AD7" w:rsidRPr="00F15160" w:rsidRDefault="00894AD7" w:rsidP="00894A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Technology</w:t>
      </w:r>
    </w:p>
    <w:p w:rsidR="00894AD7" w:rsidRPr="00F15160" w:rsidRDefault="00894AD7" w:rsidP="00894A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Audits</w:t>
      </w:r>
    </w:p>
    <w:p w:rsidR="00894AD7" w:rsidRPr="00F15160" w:rsidRDefault="00894AD7" w:rsidP="00894AD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GLOBAL NEWS FRANCHISE AGREEMENT v1.0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Between </w:t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Solutions International LLC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hereinafter referred to as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 FRANCHISOR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 FRANCHISEE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, the following agreement is executed: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1 – Purpose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Granting the right to use the Global News system, including brand, methodology, verticals, and technology.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2 – Net Profit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60% of net profit belongs to the franchise holder(s).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3 – Operational Model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FRANCHISEE agrees to operate under the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Hybrid AI Journalism 3.0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methodology.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4 – Obligations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 with manuals, KPIs, audits, and editorial guidelines.</w:t>
      </w:r>
      <w:proofErr w:type="gramEnd"/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5 – Term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Initial term: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 years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, renewable.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6 – Termination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Serious breaches enable immediate termination.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Clause 7 – Jurisdiction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Jurisdiction determined by the FRANCHISOR.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1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🌐 GLOBAL NEWS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FRANCHISE MODEL – STRUCTURAL DEFINITION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Short Definition (for investors and franchisees)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News is a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Fourth Wave media franchise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integrating information, analysis, productive verticals, and direct business generation.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It does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 compete with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94AD7" w:rsidRPr="00F15160" w:rsidRDefault="00894AD7" w:rsidP="00894AD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 newspapers</w:t>
      </w:r>
    </w:p>
    <w:p w:rsidR="00894AD7" w:rsidRPr="00F15160" w:rsidRDefault="00894AD7" w:rsidP="00894AD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ideological media</w:t>
      </w:r>
    </w:p>
    <w:p w:rsidR="00894AD7" w:rsidRPr="00F15160" w:rsidRDefault="00894AD7" w:rsidP="00894AD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clickbait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portals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gram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</w:t>
      </w:r>
      <w:proofErr w:type="gramEnd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competes by replacing the media model itself.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2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WHAT GLOBAL NEWS IS (and what it is NOT)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❌ NOT:</w:t>
      </w:r>
    </w:p>
    <w:p w:rsidR="00894AD7" w:rsidRPr="00F15160" w:rsidRDefault="00894AD7" w:rsidP="00894AD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 general-interest newspaper</w:t>
      </w:r>
    </w:p>
    <w:p w:rsidR="00894AD7" w:rsidRPr="00F15160" w:rsidRDefault="00894AD7" w:rsidP="00894AD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 political media outlet</w:t>
      </w:r>
    </w:p>
    <w:p w:rsidR="00894AD7" w:rsidRPr="00F15160" w:rsidRDefault="00894AD7" w:rsidP="00894AD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an opinion portal</w:t>
      </w:r>
    </w:p>
    <w:p w:rsidR="00894AD7" w:rsidRPr="00F15160" w:rsidRDefault="00894AD7" w:rsidP="00894AD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 traditional newsroom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✅ IS:</w:t>
      </w:r>
    </w:p>
    <w:p w:rsidR="00894AD7" w:rsidRPr="00F15160" w:rsidRDefault="00894AD7" w:rsidP="00894AD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 network of franchised informational nodes</w:t>
      </w:r>
    </w:p>
    <w:p w:rsidR="00894AD7" w:rsidRPr="00F15160" w:rsidRDefault="00894AD7" w:rsidP="00894AD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 system of thematic verticals with economic output</w:t>
      </w:r>
    </w:p>
    <w:p w:rsidR="00894AD7" w:rsidRPr="00F15160" w:rsidRDefault="00894AD7" w:rsidP="00894AD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 generator of leads, deals, and contracts</w:t>
      </w:r>
    </w:p>
    <w:p w:rsidR="00894AD7" w:rsidRPr="00F15160" w:rsidRDefault="00894AD7" w:rsidP="00894AD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media arm of the </w:t>
      </w: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3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GENERAL SYSTEM ARCHITECTURE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News is structured in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three layers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🟦 LAYER 1 – GLOBAL NEWS NODE (Core)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The base franchise.</w:t>
      </w:r>
      <w:proofErr w:type="gramEnd"/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Functions</w:t>
      </w:r>
    </w:p>
    <w:p w:rsidR="00894AD7" w:rsidRPr="00F15160" w:rsidRDefault="00894AD7" w:rsidP="00894AD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Editorial production</w:t>
      </w:r>
    </w:p>
    <w:p w:rsidR="00894AD7" w:rsidRPr="00F15160" w:rsidRDefault="00894AD7" w:rsidP="00894AD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Curation</w:t>
      </w:r>
      <w:proofErr w:type="spellEnd"/>
    </w:p>
    <w:p w:rsidR="00894AD7" w:rsidRPr="00F15160" w:rsidRDefault="00894AD7" w:rsidP="00894AD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Publishing</w:t>
      </w:r>
    </w:p>
    <w:p w:rsidR="00894AD7" w:rsidRPr="00F15160" w:rsidRDefault="00894AD7" w:rsidP="00894AD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Distribution</w:t>
      </w:r>
    </w:p>
    <w:p w:rsidR="00894AD7" w:rsidRPr="00F15160" w:rsidRDefault="00894AD7" w:rsidP="00894AD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Monetization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👉 Mandatory to operate any vertical.</w:t>
      </w:r>
      <w:proofErr w:type="gramEnd"/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4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🟩 LAYER 2 – PRODUCTIVE VERTICALS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Each vertical is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media outlet + a business unit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 verticals:</w:t>
      </w:r>
    </w:p>
    <w:p w:rsidR="00894AD7" w:rsidRPr="00F15160" w:rsidRDefault="00894AD7" w:rsidP="00894AD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 Fashion</w:t>
      </w:r>
    </w:p>
    <w:p w:rsidR="00894AD7" w:rsidRPr="00F15160" w:rsidRDefault="00894AD7" w:rsidP="00894AD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PortsFish</w:t>
      </w:r>
      <w:proofErr w:type="spellEnd"/>
    </w:p>
    <w:p w:rsidR="00894AD7" w:rsidRPr="00F15160" w:rsidRDefault="00894AD7" w:rsidP="00894AD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Economy</w:t>
      </w:r>
    </w:p>
    <w:p w:rsidR="00894AD7" w:rsidRPr="00F15160" w:rsidRDefault="00894AD7" w:rsidP="00894AD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TradeMarkets</w:t>
      </w:r>
      <w:proofErr w:type="spellEnd"/>
    </w:p>
    <w:p w:rsidR="00894AD7" w:rsidRPr="00F15160" w:rsidRDefault="00894AD7" w:rsidP="00894AD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(Expandable: Energy, AI, Real Estate, Climate, Mobility, etc.)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Each vertical:</w:t>
      </w:r>
    </w:p>
    <w:p w:rsidR="00894AD7" w:rsidRPr="00F15160" w:rsidRDefault="00894AD7" w:rsidP="00894AD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produces specialized content</w:t>
      </w:r>
    </w:p>
    <w:p w:rsidR="00894AD7" w:rsidRPr="00F15160" w:rsidRDefault="00894AD7" w:rsidP="00894AD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generates leads</w:t>
      </w:r>
    </w:p>
    <w:p w:rsidR="00894AD7" w:rsidRPr="00F15160" w:rsidRDefault="00894AD7" w:rsidP="00894AD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connects with sister franchises</w:t>
      </w:r>
    </w:p>
    <w:p w:rsidR="00894AD7" w:rsidRPr="00F15160" w:rsidRDefault="00894AD7" w:rsidP="00894AD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can scale as an editorial </w:t>
      </w: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microfranchise</w:t>
      </w:r>
      <w:proofErr w:type="spellEnd"/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5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🟧 LAYER 3 – COMMERCIAL UNITS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Where media becomes business.</w:t>
      </w:r>
      <w:proofErr w:type="gramEnd"/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Examples:</w:t>
      </w:r>
    </w:p>
    <w:p w:rsidR="00894AD7" w:rsidRPr="00F15160" w:rsidRDefault="00894AD7" w:rsidP="00894AD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B2B leads</w:t>
      </w:r>
    </w:p>
    <w:p w:rsidR="00894AD7" w:rsidRPr="00F15160" w:rsidRDefault="00894AD7" w:rsidP="00894AD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contracts</w:t>
      </w:r>
    </w:p>
    <w:p w:rsidR="00894AD7" w:rsidRPr="00F15160" w:rsidRDefault="00894AD7" w:rsidP="00894AD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affiliations</w:t>
      </w:r>
    </w:p>
    <w:p w:rsidR="00894AD7" w:rsidRPr="00F15160" w:rsidRDefault="00894AD7" w:rsidP="00894AD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marketplaces</w:t>
      </w:r>
    </w:p>
    <w:p w:rsidR="00894AD7" w:rsidRPr="00F15160" w:rsidRDefault="00894AD7" w:rsidP="00894AD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 services</w:t>
      </w:r>
    </w:p>
    <w:p w:rsidR="00894AD7" w:rsidRPr="00F15160" w:rsidRDefault="00894AD7" w:rsidP="00894AD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institutional agreements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gram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This</w:t>
      </w:r>
      <w:proofErr w:type="gramEnd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is where Global News generates real revenue.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3. GLOBAL NEWS FRANCHISE MODEL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3.1 Franchise 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2"/>
        <w:gridCol w:w="2353"/>
        <w:gridCol w:w="2484"/>
      </w:tblGrid>
      <w:tr w:rsidR="00894AD7" w:rsidRPr="00F15160" w:rsidTr="00F84B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Profile</w:t>
            </w:r>
          </w:p>
        </w:tc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Scope</w:t>
            </w:r>
          </w:p>
        </w:tc>
      </w:tr>
      <w:tr w:rsidR="00894AD7" w:rsidRPr="00F15160" w:rsidTr="00F84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GN–Local</w:t>
            </w:r>
          </w:p>
        </w:tc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City / Region</w:t>
            </w:r>
          </w:p>
        </w:tc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News + 2 verticals</w:t>
            </w:r>
          </w:p>
        </w:tc>
      </w:tr>
      <w:tr w:rsidR="00894AD7" w:rsidRPr="00F15160" w:rsidTr="00F84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GN–Regional</w:t>
            </w:r>
          </w:p>
        </w:tc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Country / Macro-region</w:t>
            </w:r>
          </w:p>
        </w:tc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News + 4–6 verticals</w:t>
            </w:r>
          </w:p>
        </w:tc>
      </w:tr>
      <w:tr w:rsidR="00894AD7" w:rsidRPr="00F15160" w:rsidTr="00F84B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GN–Hub</w:t>
            </w:r>
          </w:p>
        </w:tc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Strategic node</w:t>
            </w:r>
          </w:p>
        </w:tc>
        <w:tc>
          <w:tcPr>
            <w:tcW w:w="0" w:type="auto"/>
            <w:vAlign w:val="center"/>
            <w:hideMark/>
          </w:tcPr>
          <w:p w:rsidR="00894AD7" w:rsidRPr="00F15160" w:rsidRDefault="00894AD7" w:rsidP="00F84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51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All verticals + expansion</w:t>
            </w:r>
          </w:p>
        </w:tc>
      </w:tr>
    </w:tbl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6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3.2 What the Franchise Includes</w:t>
      </w:r>
    </w:p>
    <w:p w:rsidR="00894AD7" w:rsidRPr="00F15160" w:rsidRDefault="00894AD7" w:rsidP="00894A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Use of the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News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brand</w:t>
      </w:r>
    </w:p>
    <w:p w:rsidR="00894AD7" w:rsidRPr="00F15160" w:rsidRDefault="00894AD7" w:rsidP="00894A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Editorial manual</w:t>
      </w:r>
    </w:p>
    <w:p w:rsidR="00894AD7" w:rsidRPr="00F15160" w:rsidRDefault="00894AD7" w:rsidP="00894A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 manual</w:t>
      </w:r>
    </w:p>
    <w:p w:rsidR="00894AD7" w:rsidRPr="00F15160" w:rsidRDefault="00894AD7" w:rsidP="00894A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AI writing templates</w:t>
      </w:r>
    </w:p>
    <w:p w:rsidR="00894AD7" w:rsidRPr="00F15160" w:rsidRDefault="00894AD7" w:rsidP="00894A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CMS + automation tools</w:t>
      </w:r>
    </w:p>
    <w:p w:rsidR="00894AD7" w:rsidRPr="00F15160" w:rsidRDefault="00894AD7" w:rsidP="00894A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 to verticals</w:t>
      </w:r>
    </w:p>
    <w:p w:rsidR="00894AD7" w:rsidRPr="00F15160" w:rsidRDefault="00894AD7" w:rsidP="00894A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 integration</w:t>
      </w:r>
    </w:p>
    <w:p w:rsidR="00894AD7" w:rsidRPr="00F15160" w:rsidRDefault="00894AD7" w:rsidP="00894A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Central support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7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4. VERTICALS (Individual Definition)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🧵 4.1 Future Fashion (Hybrid Vertical)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Fashion + Industry + AI + Commerce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Content</w:t>
      </w:r>
    </w:p>
    <w:p w:rsidR="00894AD7" w:rsidRPr="00F15160" w:rsidRDefault="00894AD7" w:rsidP="00894A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Trends</w:t>
      </w:r>
    </w:p>
    <w:p w:rsidR="00894AD7" w:rsidRPr="00F15160" w:rsidRDefault="00894AD7" w:rsidP="00894A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Textile technology</w:t>
      </w:r>
    </w:p>
    <w:p w:rsidR="00894AD7" w:rsidRPr="00F15160" w:rsidRDefault="00894AD7" w:rsidP="00894A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On-demand production</w:t>
      </w:r>
    </w:p>
    <w:p w:rsidR="00894AD7" w:rsidRPr="00F15160" w:rsidRDefault="00894AD7" w:rsidP="00894A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Emerging brands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Business</w:t>
      </w:r>
    </w:p>
    <w:p w:rsidR="00894AD7" w:rsidRPr="00F15160" w:rsidRDefault="00894AD7" w:rsidP="00894AD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Affiliations</w:t>
      </w:r>
    </w:p>
    <w:p w:rsidR="00894AD7" w:rsidRPr="00F15160" w:rsidRDefault="00894AD7" w:rsidP="00894AD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E-commerce</w:t>
      </w:r>
    </w:p>
    <w:p w:rsidR="00894AD7" w:rsidRPr="00F15160" w:rsidRDefault="00894AD7" w:rsidP="00894AD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Integration with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Future Fashion Agency</w:t>
      </w:r>
    </w:p>
    <w:p w:rsidR="00894AD7" w:rsidRPr="00F15160" w:rsidRDefault="00894AD7" w:rsidP="00894AD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Leads for designers and factories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8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🐟 4.2 </w:t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PortsFish</w:t>
      </w:r>
      <w:proofErr w:type="spellEnd"/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 + Fishing + Logistics + Food Systems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Content</w:t>
      </w:r>
    </w:p>
    <w:p w:rsidR="00894AD7" w:rsidRPr="00F15160" w:rsidRDefault="00894AD7" w:rsidP="00894AD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Port activity</w:t>
      </w:r>
    </w:p>
    <w:p w:rsidR="00894AD7" w:rsidRPr="00F15160" w:rsidRDefault="00894AD7" w:rsidP="00894AD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Industrial and artisanal fishing</w:t>
      </w:r>
    </w:p>
    <w:p w:rsidR="00894AD7" w:rsidRPr="00F15160" w:rsidRDefault="00894AD7" w:rsidP="00894AD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Exports</w:t>
      </w:r>
    </w:p>
    <w:p w:rsidR="00894AD7" w:rsidRPr="00F15160" w:rsidRDefault="00894AD7" w:rsidP="00894AD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Sustainability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Business</w:t>
      </w:r>
    </w:p>
    <w:p w:rsidR="00894AD7" w:rsidRPr="00F15160" w:rsidRDefault="00894AD7" w:rsidP="00894AD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Logistics contracts</w:t>
      </w:r>
    </w:p>
    <w:p w:rsidR="00894AD7" w:rsidRPr="00F15160" w:rsidRDefault="00894AD7" w:rsidP="00894AD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B2B sales</w:t>
      </w:r>
    </w:p>
    <w:p w:rsidR="00894AD7" w:rsidRPr="00F15160" w:rsidRDefault="00894AD7" w:rsidP="00894AD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Sector data</w:t>
      </w:r>
    </w:p>
    <w:p w:rsidR="00894AD7" w:rsidRPr="00F15160" w:rsidRDefault="00894AD7" w:rsidP="00894AD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Agreements with governments and companies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9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💹 4.3 </w:t>
      </w:r>
      <w:proofErr w:type="gramStart"/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Economy</w:t>
      </w:r>
      <w:proofErr w:type="gramEnd"/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Real economy, not speculative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Content</w:t>
      </w:r>
    </w:p>
    <w:p w:rsidR="00894AD7" w:rsidRPr="00F15160" w:rsidRDefault="00894AD7" w:rsidP="00894AD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Applied macroeconomics</w:t>
      </w:r>
    </w:p>
    <w:p w:rsidR="00894AD7" w:rsidRPr="00F15160" w:rsidRDefault="00894AD7" w:rsidP="00894AD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Sectoral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analysis</w:t>
      </w:r>
    </w:p>
    <w:p w:rsidR="00894AD7" w:rsidRPr="00F15160" w:rsidRDefault="00894AD7" w:rsidP="00894AD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Systemic risk</w:t>
      </w:r>
    </w:p>
    <w:p w:rsidR="00894AD7" w:rsidRPr="00F15160" w:rsidRDefault="00894AD7" w:rsidP="00894AD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Economic transition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Business</w:t>
      </w:r>
    </w:p>
    <w:p w:rsidR="00894AD7" w:rsidRPr="00F15160" w:rsidRDefault="00894AD7" w:rsidP="00894AD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Paid reports</w:t>
      </w:r>
    </w:p>
    <w:p w:rsidR="00894AD7" w:rsidRPr="00F15160" w:rsidRDefault="00894AD7" w:rsidP="00894AD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Advisory services</w:t>
      </w:r>
    </w:p>
    <w:p w:rsidR="00894AD7" w:rsidRPr="00F15160" w:rsidRDefault="00894AD7" w:rsidP="00894AD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Institutional agreements</w:t>
      </w:r>
    </w:p>
    <w:p w:rsidR="00894AD7" w:rsidRPr="00F15160" w:rsidRDefault="00894AD7" w:rsidP="00894AD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Economic think tank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0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📈 4.4 </w:t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TradeMarkets</w:t>
      </w:r>
      <w:proofErr w:type="spellEnd"/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trade + markets + opportunities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Content</w:t>
      </w:r>
    </w:p>
    <w:p w:rsidR="00894AD7" w:rsidRPr="00F15160" w:rsidRDefault="00894AD7" w:rsidP="00894AD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 markets</w:t>
      </w:r>
    </w:p>
    <w:p w:rsidR="00894AD7" w:rsidRPr="00F15160" w:rsidRDefault="00894AD7" w:rsidP="00894AD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Supply chains</w:t>
      </w:r>
    </w:p>
    <w:p w:rsidR="00894AD7" w:rsidRPr="00F15160" w:rsidRDefault="00894AD7" w:rsidP="00894AD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Export opportunities</w:t>
      </w:r>
    </w:p>
    <w:p w:rsidR="00894AD7" w:rsidRPr="00F15160" w:rsidRDefault="00894AD7" w:rsidP="00894AD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Country–sector analysis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Business</w:t>
      </w:r>
    </w:p>
    <w:p w:rsidR="00894AD7" w:rsidRPr="00F15160" w:rsidRDefault="00894AD7" w:rsidP="00894AD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B2B matchmaking</w:t>
      </w:r>
    </w:p>
    <w:p w:rsidR="00894AD7" w:rsidRPr="00F15160" w:rsidRDefault="00894AD7" w:rsidP="00894AD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 leads</w:t>
      </w:r>
    </w:p>
    <w:p w:rsidR="00894AD7" w:rsidRPr="00F15160" w:rsidRDefault="00894AD7" w:rsidP="00894AD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Representation agreements</w:t>
      </w:r>
    </w:p>
    <w:p w:rsidR="00894AD7" w:rsidRPr="00F15160" w:rsidRDefault="00894AD7" w:rsidP="00894AD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Fee per closed transaction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1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5. ECONOMIC MODEL (Simplified and Powerful)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News Revenue Streams</w:t>
      </w:r>
    </w:p>
    <w:p w:rsidR="00894AD7" w:rsidRPr="00F15160" w:rsidRDefault="00894AD7" w:rsidP="00894AD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Segmented advertising (non-massive)</w:t>
      </w:r>
    </w:p>
    <w:p w:rsidR="00894AD7" w:rsidRPr="00F15160" w:rsidRDefault="00894AD7" w:rsidP="00894AD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 subscriptions</w:t>
      </w:r>
    </w:p>
    <w:p w:rsidR="00894AD7" w:rsidRPr="00F15160" w:rsidRDefault="00894AD7" w:rsidP="00894AD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Qualified leads</w:t>
      </w:r>
    </w:p>
    <w:p w:rsidR="00894AD7" w:rsidRPr="00F15160" w:rsidRDefault="00894AD7" w:rsidP="00894AD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Affiliations</w:t>
      </w:r>
    </w:p>
    <w:p w:rsidR="00894AD7" w:rsidRPr="00F15160" w:rsidRDefault="00894AD7" w:rsidP="00894AD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 per closed deal</w:t>
      </w:r>
    </w:p>
    <w:p w:rsidR="00894AD7" w:rsidRPr="00F15160" w:rsidRDefault="00894AD7" w:rsidP="00894AD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Paid reports and data</w:t>
      </w:r>
    </w:p>
    <w:p w:rsidR="00894AD7" w:rsidRPr="00F15160" w:rsidRDefault="00894AD7" w:rsidP="00894AD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 services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News does not depend on massive traffic. It depends on quality.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2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6. ROLES WITHIN A GN FRANCHISE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Minimum roles</w:t>
      </w:r>
    </w:p>
    <w:p w:rsidR="00894AD7" w:rsidRPr="00F15160" w:rsidRDefault="00894AD7" w:rsidP="00894AD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Node Director</w:t>
      </w:r>
    </w:p>
    <w:p w:rsidR="00894AD7" w:rsidRPr="00F15160" w:rsidRDefault="00894AD7" w:rsidP="00894AD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Editor-in-Chief</w:t>
      </w:r>
    </w:p>
    <w:p w:rsidR="00894AD7" w:rsidRPr="00F15160" w:rsidRDefault="00894AD7" w:rsidP="00894AD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 Manager</w:t>
      </w:r>
    </w:p>
    <w:p w:rsidR="00894AD7" w:rsidRPr="00F15160" w:rsidRDefault="00894AD7" w:rsidP="00894AD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 Coordinator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Optional roles</w:t>
      </w:r>
    </w:p>
    <w:p w:rsidR="00894AD7" w:rsidRPr="00F15160" w:rsidRDefault="00894AD7" w:rsidP="00894AD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AI-assisted journalists</w:t>
      </w:r>
    </w:p>
    <w:p w:rsidR="00894AD7" w:rsidRPr="00F15160" w:rsidRDefault="00894AD7" w:rsidP="00894AD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Analysts</w:t>
      </w:r>
    </w:p>
    <w:p w:rsidR="00894AD7" w:rsidRPr="00F15160" w:rsidRDefault="00894AD7" w:rsidP="00894AD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Community manager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👉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Small, highly efficient teams.</w:t>
      </w:r>
      <w:proofErr w:type="gramEnd"/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3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7. GOVERNANCE AND CONTROL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Central controls</w:t>
      </w:r>
    </w:p>
    <w:p w:rsidR="00894AD7" w:rsidRPr="00F15160" w:rsidRDefault="00894AD7" w:rsidP="00894AD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</w:p>
    <w:p w:rsidR="00894AD7" w:rsidRPr="00F15160" w:rsidRDefault="00894AD7" w:rsidP="00894AD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Editorial line</w:t>
      </w:r>
    </w:p>
    <w:p w:rsidR="00894AD7" w:rsidRPr="00F15160" w:rsidRDefault="00894AD7" w:rsidP="00894AD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Verticals</w:t>
      </w:r>
    </w:p>
    <w:p w:rsidR="00894AD7" w:rsidRPr="00F15160" w:rsidRDefault="00894AD7" w:rsidP="00894AD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Technology</w:t>
      </w:r>
    </w:p>
    <w:p w:rsidR="00894AD7" w:rsidRPr="00F15160" w:rsidRDefault="00894AD7" w:rsidP="00894AD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</w:p>
    <w:p w:rsidR="00894AD7" w:rsidRPr="00F15160" w:rsidRDefault="00894AD7" w:rsidP="00894AD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Audits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Franchisee controls</w:t>
      </w:r>
    </w:p>
    <w:p w:rsidR="00894AD7" w:rsidRPr="00F15160" w:rsidRDefault="00894AD7" w:rsidP="00894AD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Local operations</w:t>
      </w:r>
    </w:p>
    <w:p w:rsidR="00894AD7" w:rsidRPr="00F15160" w:rsidRDefault="00894AD7" w:rsidP="00894AD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</w:p>
    <w:p w:rsidR="00894AD7" w:rsidRPr="00F15160" w:rsidRDefault="00894AD7" w:rsidP="00894AD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 relationships (within established rules)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4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8. KEY BRAND STATEMENT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News does not inform to entertain.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It informs to decide, invest, and act.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5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GLOBAL NEWS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EDITORIAL MANUAL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AI JOURNALISM 3.0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Hybrid Human–AI Journalism System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Internal document – Exclusive use by Global News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Version 1.0 – 01/12/2026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6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1. PURPOSE OF THE MANUAL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This Editorial Manual defines the principles, processes, and rules of the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AI Journalism 3.0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method applied within Global News.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Its objective is to guarantee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rigor, coherence, scalability, and economic value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across the entire franchise network.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7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DEFINITION OF AI JOURNALISM 3.0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Journalism 3.0 is a hybrid system integrating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human intelligence, artificial intelligence, and centralized editorial validation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It does not replace the journalist: it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amplifies analytical and productive capacity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8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ROLES WITHIN THE EDITORIAL SYSTEM</w:t>
      </w:r>
    </w:p>
    <w:p w:rsidR="00894AD7" w:rsidRPr="00F15160" w:rsidRDefault="00894AD7" w:rsidP="00894AD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AI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: research, data analysis, drafts, translation, semantic SEO</w:t>
      </w:r>
    </w:p>
    <w:p w:rsidR="00894AD7" w:rsidRPr="00F15160" w:rsidRDefault="00894AD7" w:rsidP="00894AD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Human editor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: judgment, focus, validation, ethics, final signature</w:t>
      </w:r>
    </w:p>
    <w:p w:rsidR="00894AD7" w:rsidRPr="00F15160" w:rsidRDefault="00894AD7" w:rsidP="00894AD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Central Editor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: global coherence and editorial control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9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STANDARD EDITORIAL WORKFLOW</w:t>
      </w:r>
    </w:p>
    <w:p w:rsidR="00894AD7" w:rsidRPr="00F15160" w:rsidRDefault="00894AD7" w:rsidP="00894AD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Detection of relevant topic</w:t>
      </w:r>
    </w:p>
    <w:p w:rsidR="00894AD7" w:rsidRPr="00F15160" w:rsidRDefault="00894AD7" w:rsidP="00894AD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AI-assisted research</w:t>
      </w:r>
    </w:p>
    <w:p w:rsidR="00894AD7" w:rsidRPr="00F15160" w:rsidRDefault="00894AD7" w:rsidP="00894AD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Human contextual analysis</w:t>
      </w:r>
    </w:p>
    <w:p w:rsidR="00894AD7" w:rsidRPr="00F15160" w:rsidRDefault="00894AD7" w:rsidP="00894AD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 drafting</w:t>
      </w:r>
    </w:p>
    <w:p w:rsidR="00894AD7" w:rsidRPr="00F15160" w:rsidRDefault="00894AD7" w:rsidP="00894AD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Editorial validation</w:t>
      </w:r>
    </w:p>
    <w:p w:rsidR="00894AD7" w:rsidRPr="00F15160" w:rsidRDefault="00894AD7" w:rsidP="00894AD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Multichannel publication</w:t>
      </w:r>
    </w:p>
    <w:p w:rsidR="00894AD7" w:rsidRPr="00F15160" w:rsidRDefault="00894AD7" w:rsidP="00894AD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 tracking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0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MANDATORY EDITORIAL CRITERIA</w:t>
      </w:r>
    </w:p>
    <w:p w:rsidR="00894AD7" w:rsidRPr="00F15160" w:rsidRDefault="00894AD7" w:rsidP="00894AD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Source veracity and traceability</w:t>
      </w:r>
    </w:p>
    <w:p w:rsidR="00894AD7" w:rsidRPr="00F15160" w:rsidRDefault="00894AD7" w:rsidP="00894AD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Context and depth</w:t>
      </w:r>
    </w:p>
    <w:p w:rsidR="00894AD7" w:rsidRPr="00F15160" w:rsidRDefault="00894AD7" w:rsidP="00894AD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Clear, non-sensationalist language</w:t>
      </w:r>
    </w:p>
    <w:p w:rsidR="00894AD7" w:rsidRPr="00F15160" w:rsidRDefault="00894AD7" w:rsidP="00894AD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Decision- and action-oriented content</w:t>
      </w:r>
    </w:p>
    <w:p w:rsidR="00894AD7" w:rsidRPr="00F15160" w:rsidRDefault="00894AD7" w:rsidP="00894AD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Ideological neutrality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71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ETHICAL USE OF AI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AI may not publish without human validation.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Every piece must be reviewed and signed by a responsible editor.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2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GLOBAL NEWS EDITORIAL LINE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News informs to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decide, invest, and act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It does not produce entertainment, polarization, or propaganda content.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3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VERTICAL MANAGEMENT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Each vertical must comply with this manual and adapt its approach to its sector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without altering editorial principles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4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EDITORIAL KPIs</w:t>
      </w:r>
    </w:p>
    <w:p w:rsidR="00894AD7" w:rsidRPr="00F15160" w:rsidRDefault="00894AD7" w:rsidP="00894AD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Content quality and depth</w:t>
      </w:r>
    </w:p>
    <w:p w:rsidR="00894AD7" w:rsidRPr="00F15160" w:rsidRDefault="00894AD7" w:rsidP="00894AD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 on decision-making</w:t>
      </w:r>
    </w:p>
    <w:p w:rsidR="00894AD7" w:rsidRPr="00F15160" w:rsidRDefault="00894AD7" w:rsidP="00894AD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Leads or actions generated</w:t>
      </w:r>
    </w:p>
    <w:p w:rsidR="00894AD7" w:rsidRPr="00F15160" w:rsidRDefault="00894AD7" w:rsidP="00894AD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Reputation and credibility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5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10. SANCTIONS AND CONTROL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Non-compliance with this manual enables mandatory corrections, publication suspension, or franchise termination.</w:t>
      </w:r>
      <w:proofErr w:type="gramEnd"/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6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GLOBAL NEWS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ECONOMIC ANNEX BY VERTICAL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Global News Franchise Model v1.0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Version 1.0 – 01/12/2026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7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GENERAL ECONOMIC RULES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This annex defines the economic structure of each vertical operated under the Global News franchise.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In all cases, the general </w:t>
      </w: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 rule applies:</w:t>
      </w:r>
    </w:p>
    <w:p w:rsidR="00894AD7" w:rsidRPr="00F15160" w:rsidRDefault="00894AD7" w:rsidP="00894AD7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of net profit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belongs to the franchise holder(s).</w:t>
      </w:r>
    </w:p>
    <w:p w:rsidR="00894AD7" w:rsidRPr="00F15160" w:rsidRDefault="00894AD7" w:rsidP="00894AD7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distributed among </w:t>
      </w: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interassociated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staff, operational structure, technology, central support, and expansion.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Verticals are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 editorial sections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but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independent economic units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integrated into the Global News node.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8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BASE ECONOMIC STRUCTURE (APPLICABLE TO ALL VERTICALS)</w:t>
      </w:r>
    </w:p>
    <w:p w:rsidR="00894AD7" w:rsidRPr="00F15160" w:rsidRDefault="00894AD7" w:rsidP="00894AD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Specialized editorial production</w:t>
      </w:r>
    </w:p>
    <w:p w:rsidR="00894AD7" w:rsidRPr="00F15160" w:rsidRDefault="00894AD7" w:rsidP="00894AD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Qualified lead generation</w:t>
      </w:r>
    </w:p>
    <w:p w:rsidR="00894AD7" w:rsidRPr="00F15160" w:rsidRDefault="00894AD7" w:rsidP="00894AD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Conversion into businesses, contracts, or services</w:t>
      </w:r>
    </w:p>
    <w:p w:rsidR="00894AD7" w:rsidRPr="00F15160" w:rsidRDefault="00894AD7" w:rsidP="00894AD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Value-based monetization, not volume-based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9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VERTICAL: FUTURE FASHION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Economic description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Vertical focused on fashion, technology, AI, on-demand production, and digital commerce.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 sources</w:t>
      </w:r>
    </w:p>
    <w:p w:rsidR="00894AD7" w:rsidRPr="00F15160" w:rsidRDefault="00894AD7" w:rsidP="00894AD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E-commerce affiliations</w:t>
      </w:r>
    </w:p>
    <w:p w:rsidR="00894AD7" w:rsidRPr="00F15160" w:rsidRDefault="00894AD7" w:rsidP="00894AD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Sales commissions</w:t>
      </w:r>
    </w:p>
    <w:p w:rsidR="00894AD7" w:rsidRPr="00F15160" w:rsidRDefault="00894AD7" w:rsidP="00894AD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Advertising from selected brands</w:t>
      </w:r>
    </w:p>
    <w:p w:rsidR="00894AD7" w:rsidRPr="00F15160" w:rsidRDefault="00894AD7" w:rsidP="00894AD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 for designers and factories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Estimated monthly range (per node)</w:t>
      </w:r>
    </w:p>
    <w:p w:rsidR="00894AD7" w:rsidRPr="00F15160" w:rsidRDefault="00894AD7" w:rsidP="00894AD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Gross revenue: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15,000 – 60,000</w:t>
      </w:r>
    </w:p>
    <w:p w:rsidR="00894AD7" w:rsidRPr="00F15160" w:rsidRDefault="00894AD7" w:rsidP="00894AD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net margin: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35% – 45%</w: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VERTICAL: PORTSFISH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Economic Description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Vertical specialized in ports, fishing, logistics, exports, and sustainability.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 Sources</w:t>
      </w:r>
    </w:p>
    <w:p w:rsidR="00894AD7" w:rsidRPr="00F15160" w:rsidRDefault="00894AD7" w:rsidP="00894AD7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B2B leads</w:t>
      </w:r>
    </w:p>
    <w:p w:rsidR="00894AD7" w:rsidRPr="00F15160" w:rsidRDefault="00894AD7" w:rsidP="00894AD7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Logistics contracts</w:t>
      </w:r>
    </w:p>
    <w:p w:rsidR="00894AD7" w:rsidRPr="00F15160" w:rsidRDefault="00894AD7" w:rsidP="00894AD7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Paid sector reports</w:t>
      </w:r>
    </w:p>
    <w:p w:rsidR="00894AD7" w:rsidRPr="00F15160" w:rsidRDefault="00894AD7" w:rsidP="00894AD7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Institutional agreements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Monthly Range (per node)</w:t>
      </w:r>
    </w:p>
    <w:p w:rsidR="00894AD7" w:rsidRPr="00F15160" w:rsidRDefault="00894AD7" w:rsidP="00894AD7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Gross revenue: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20,000 – 80,000</w:t>
      </w:r>
    </w:p>
    <w:p w:rsidR="00894AD7" w:rsidRPr="00F15160" w:rsidRDefault="00894AD7" w:rsidP="00894AD7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net margin: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40% – 55%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0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VERTICAL: ECONOMY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Economic Description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Vertical focused on real economic analysis, applied macroeconomics, and systemic risk.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 Sources</w:t>
      </w:r>
    </w:p>
    <w:p w:rsidR="00894AD7" w:rsidRPr="00F15160" w:rsidRDefault="00894AD7" w:rsidP="00894AD7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 economic reports</w:t>
      </w:r>
    </w:p>
    <w:p w:rsidR="00894AD7" w:rsidRPr="00F15160" w:rsidRDefault="00894AD7" w:rsidP="00894AD7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 subscriptions</w:t>
      </w:r>
    </w:p>
    <w:p w:rsidR="00894AD7" w:rsidRPr="00F15160" w:rsidRDefault="00894AD7" w:rsidP="00894AD7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Advisory services</w:t>
      </w:r>
    </w:p>
    <w:p w:rsidR="00894AD7" w:rsidRPr="00F15160" w:rsidRDefault="00894AD7" w:rsidP="00894AD7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Think tank and special studies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Monthly Range (per node)</w:t>
      </w:r>
    </w:p>
    <w:p w:rsidR="00894AD7" w:rsidRPr="00F15160" w:rsidRDefault="00894AD7" w:rsidP="00894AD7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Gross revenue: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10,000 – 40,000</w:t>
      </w:r>
    </w:p>
    <w:p w:rsidR="00894AD7" w:rsidRPr="00F15160" w:rsidRDefault="00894AD7" w:rsidP="00894AD7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net margin: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45% – 60%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1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VERTICAL: TRADEMARKETS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Economic Description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Vertical oriented toward international trade, global markets, and B2B opportunities.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Revenue Sources</w:t>
      </w:r>
    </w:p>
    <w:p w:rsidR="00894AD7" w:rsidRPr="00F15160" w:rsidRDefault="00894AD7" w:rsidP="00894AD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 matchmaking</w:t>
      </w:r>
    </w:p>
    <w:p w:rsidR="00894AD7" w:rsidRPr="00F15160" w:rsidRDefault="00894AD7" w:rsidP="00894AD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Qualified leads</w:t>
      </w:r>
    </w:p>
    <w:p w:rsidR="00894AD7" w:rsidRPr="00F15160" w:rsidRDefault="00894AD7" w:rsidP="00894AD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Commissions per closed transaction</w:t>
      </w:r>
    </w:p>
    <w:p w:rsidR="00894AD7" w:rsidRPr="00F15160" w:rsidRDefault="00894AD7" w:rsidP="00894AD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 intelligence services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Monthly Range (per node)</w:t>
      </w:r>
    </w:p>
    <w:p w:rsidR="00894AD7" w:rsidRPr="00F15160" w:rsidRDefault="00894AD7" w:rsidP="00894AD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Gross revenue: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25,000 – 100,000</w:t>
      </w:r>
    </w:p>
    <w:p w:rsidR="00894AD7" w:rsidRPr="00F15160" w:rsidRDefault="00894AD7" w:rsidP="00894AD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net margin: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45% – 60%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2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STRATEGIC SYNTHESIS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News verticals are designed to operate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independently and complementarily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The progressive activation of verticals increases revenue flow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without significantly increasing fixed costs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model prioritizes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few high-value operations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over large volumes of traffic.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3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GLOBAL NEWS – INVESTOR ONE-PAGER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Hybrid AI Journalism 3.0 Platform + Productive Verticals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Ecosystem | 01/12/2026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4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WHAT IS GLOBAL NEWS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News is an international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Fourth Wave media franchise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It integrates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human–AI hybrid journalism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productive verticals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that convert strategic information into real business opportunities.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5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THE PROBLEM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 media depend on:</w:t>
      </w:r>
    </w:p>
    <w:p w:rsidR="00894AD7" w:rsidRPr="00F15160" w:rsidRDefault="00894AD7" w:rsidP="00894AD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massive traffic,</w:t>
      </w:r>
    </w:p>
    <w:p w:rsidR="00894AD7" w:rsidRPr="00F15160" w:rsidRDefault="00894AD7" w:rsidP="00894AD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declining advertising revenue,</w:t>
      </w:r>
    </w:p>
    <w:p w:rsidR="00894AD7" w:rsidRPr="00F15160" w:rsidRDefault="00894AD7" w:rsidP="00894AD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obsolete</w:t>
      </w:r>
      <w:proofErr w:type="gram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editorial models.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They produce a lot of information, monetize little, and generate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actionable value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6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THE SOLUTION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News informs to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decide, invest, and act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It produces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high-value content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oriented toward strategic sectors and monetizes it through leads, contracts, data, and commercial intelligence.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7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DIFFERENTIAL TECHNOLOGY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AI Journalism 3.0 Method</w:t>
      </w:r>
    </w:p>
    <w:p w:rsidR="00894AD7" w:rsidRPr="00F15160" w:rsidRDefault="00894AD7" w:rsidP="00894AD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AI for research, analysis, and efficiency</w:t>
      </w:r>
    </w:p>
    <w:p w:rsidR="00894AD7" w:rsidRPr="00F15160" w:rsidRDefault="00894AD7" w:rsidP="00894AD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Mandatory human validation</w:t>
      </w:r>
    </w:p>
    <w:p w:rsidR="00894AD7" w:rsidRPr="00F15160" w:rsidRDefault="00894AD7" w:rsidP="00894AD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Centralized editorial control</w:t>
      </w:r>
    </w:p>
    <w:p w:rsidR="00894AD7" w:rsidRPr="00F15160" w:rsidRDefault="00894AD7" w:rsidP="00894AD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 scalability with low operating costs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8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KEY VERTICALS</w:t>
      </w:r>
    </w:p>
    <w:p w:rsidR="00894AD7" w:rsidRPr="00F15160" w:rsidRDefault="00894AD7" w:rsidP="00894AD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Future Fashion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(fashion + AI + e-commerce)</w:t>
      </w:r>
    </w:p>
    <w:p w:rsidR="00894AD7" w:rsidRPr="00F15160" w:rsidRDefault="00894AD7" w:rsidP="00894AD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PortsFish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(ports, fishing, logistics)</w:t>
      </w:r>
    </w:p>
    <w:p w:rsidR="00894AD7" w:rsidRPr="00F15160" w:rsidRDefault="00894AD7" w:rsidP="00894AD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Economy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(real economic analysis)</w:t>
      </w:r>
    </w:p>
    <w:p w:rsidR="00894AD7" w:rsidRPr="00F15160" w:rsidRDefault="00894AD7" w:rsidP="00894AD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TradeMarkets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(international trade)</w:t>
      </w:r>
    </w:p>
    <w:p w:rsidR="00894AD7" w:rsidRPr="00F15160" w:rsidRDefault="00894AD7" w:rsidP="00894AD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 region-specific verticals available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9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ECONOMIC MODEL</w:t>
      </w:r>
    </w:p>
    <w:p w:rsidR="00894AD7" w:rsidRPr="00F15160" w:rsidRDefault="00894AD7" w:rsidP="00894AD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 from premium subscriptions, leads, commissions, reports, and services</w:t>
      </w:r>
    </w:p>
    <w:p w:rsidR="00894AD7" w:rsidRPr="00F15160" w:rsidRDefault="00894AD7" w:rsidP="00894AD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60% of net profit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allocated to the franchise holder</w:t>
      </w:r>
    </w:p>
    <w:p w:rsidR="00894AD7" w:rsidRPr="00F15160" w:rsidRDefault="00894AD7" w:rsidP="00894AD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Interassociated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personnel model (light structure)</w:t>
      </w:r>
    </w:p>
    <w:p w:rsidR="00894AD7" w:rsidRPr="00F15160" w:rsidRDefault="00894AD7" w:rsidP="00894AD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High margins due to low fixed costs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0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SCALABILITY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Franchisable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node-based model:</w:t>
      </w:r>
    </w:p>
    <w:p w:rsidR="00894AD7" w:rsidRPr="00F15160" w:rsidRDefault="00894AD7" w:rsidP="00894AD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Local</w:t>
      </w:r>
    </w:p>
    <w:p w:rsidR="00894AD7" w:rsidRPr="00F15160" w:rsidRDefault="00894AD7" w:rsidP="00894AD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Regional</w:t>
      </w:r>
    </w:p>
    <w:p w:rsidR="00894AD7" w:rsidRPr="00F15160" w:rsidRDefault="00894AD7" w:rsidP="00894AD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Hub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Progressive activation of verticals </w:t>
      </w:r>
      <w:r w:rsidRPr="00F1516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without significant cost increases</w:t>
      </w: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1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WHY INVEST</w:t>
      </w:r>
    </w:p>
    <w:p w:rsidR="00894AD7" w:rsidRPr="00F15160" w:rsidRDefault="00894AD7" w:rsidP="00894AD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Proven, replicable model</w:t>
      </w:r>
    </w:p>
    <w:p w:rsidR="00894AD7" w:rsidRPr="00F15160" w:rsidRDefault="00894AD7" w:rsidP="00894AD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High net margins</w:t>
      </w:r>
    </w:p>
    <w:p w:rsidR="00894AD7" w:rsidRPr="00F15160" w:rsidRDefault="00894AD7" w:rsidP="00894AD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Low CAPEX</w:t>
      </w:r>
    </w:p>
    <w:p w:rsidR="00894AD7" w:rsidRPr="00F15160" w:rsidRDefault="00894AD7" w:rsidP="00894AD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Integrated with the </w:t>
      </w:r>
      <w:proofErr w:type="spell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ecosystem</w:t>
      </w:r>
    </w:p>
    <w:p w:rsidR="00894AD7" w:rsidRPr="00F15160" w:rsidRDefault="00894AD7" w:rsidP="00894AD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 demand for actionable intelligence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2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PROJECT STATUS</w:t>
      </w:r>
    </w:p>
    <w:p w:rsidR="00894AD7" w:rsidRPr="00F15160" w:rsidRDefault="00894AD7" w:rsidP="00894AD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Complete documentation (franchise, contracts, manuals)</w:t>
      </w:r>
    </w:p>
    <w:p w:rsidR="00894AD7" w:rsidRPr="00F15160" w:rsidRDefault="00894AD7" w:rsidP="00894AD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Verticals fully defined</w:t>
      </w:r>
    </w:p>
    <w:p w:rsidR="00894AD7" w:rsidRPr="00F15160" w:rsidRDefault="00894AD7" w:rsidP="00894AD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Ready for international expansion</w:t>
      </w:r>
    </w:p>
    <w:p w:rsidR="00894AD7" w:rsidRPr="00F15160" w:rsidRDefault="00894AD7" w:rsidP="00894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3" style="width:0;height:1.5pt" o:hralign="center" o:hrstd="t" o:hr="t" fillcolor="#a0a0a0" stroked="f"/>
        </w:pict>
      </w:r>
    </w:p>
    <w:p w:rsidR="00894AD7" w:rsidRPr="00F15160" w:rsidRDefault="00894AD7" w:rsidP="00894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1516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CONTACT / NEXT STEP</w:t>
      </w:r>
    </w:p>
    <w:p w:rsidR="00894AD7" w:rsidRPr="00F15160" w:rsidRDefault="00894AD7" w:rsidP="00894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15160">
        <w:rPr>
          <w:rFonts w:ascii="Times New Roman" w:eastAsia="Times New Roman" w:hAnsi="Times New Roman" w:cs="Times New Roman"/>
          <w:sz w:val="24"/>
          <w:szCs w:val="24"/>
          <w:lang w:eastAsia="es-ES"/>
        </w:rPr>
        <w:t>Seeking strategic partners and investors for regional expansion and international Hub nodes.</w:t>
      </w:r>
      <w:proofErr w:type="gramEnd"/>
    </w:p>
    <w:p w:rsidR="00894AD7" w:rsidRDefault="00894AD7" w:rsidP="00894AD7"/>
    <w:p w:rsidR="00894AD7" w:rsidRDefault="00894AD7" w:rsidP="0003260B"/>
    <w:p w:rsidR="00E25FAC" w:rsidRDefault="00E25FAC"/>
    <w:sectPr w:rsidR="00E25F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20821D2"/>
    <w:multiLevelType w:val="multilevel"/>
    <w:tmpl w:val="5884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D724D7"/>
    <w:multiLevelType w:val="multilevel"/>
    <w:tmpl w:val="14D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433320"/>
    <w:multiLevelType w:val="multilevel"/>
    <w:tmpl w:val="094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AB4732"/>
    <w:multiLevelType w:val="multilevel"/>
    <w:tmpl w:val="1D7C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BC60F4"/>
    <w:multiLevelType w:val="multilevel"/>
    <w:tmpl w:val="9E24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F30FC8"/>
    <w:multiLevelType w:val="multilevel"/>
    <w:tmpl w:val="5DE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4A15C2"/>
    <w:multiLevelType w:val="multilevel"/>
    <w:tmpl w:val="C810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844DF8"/>
    <w:multiLevelType w:val="multilevel"/>
    <w:tmpl w:val="C916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5C805C6"/>
    <w:multiLevelType w:val="multilevel"/>
    <w:tmpl w:val="48D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89E384C"/>
    <w:multiLevelType w:val="multilevel"/>
    <w:tmpl w:val="F022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8AF552D"/>
    <w:multiLevelType w:val="multilevel"/>
    <w:tmpl w:val="EC10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CE7C58"/>
    <w:multiLevelType w:val="multilevel"/>
    <w:tmpl w:val="1EDE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A20269E"/>
    <w:multiLevelType w:val="multilevel"/>
    <w:tmpl w:val="70BC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0F11041"/>
    <w:multiLevelType w:val="multilevel"/>
    <w:tmpl w:val="771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E65C40"/>
    <w:multiLevelType w:val="multilevel"/>
    <w:tmpl w:val="7A8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556829"/>
    <w:multiLevelType w:val="multilevel"/>
    <w:tmpl w:val="697E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2D40FE0"/>
    <w:multiLevelType w:val="multilevel"/>
    <w:tmpl w:val="7336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6AA232C"/>
    <w:multiLevelType w:val="multilevel"/>
    <w:tmpl w:val="EDE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709668B"/>
    <w:multiLevelType w:val="multilevel"/>
    <w:tmpl w:val="666C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BE01DE8"/>
    <w:multiLevelType w:val="multilevel"/>
    <w:tmpl w:val="0246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C442450"/>
    <w:multiLevelType w:val="multilevel"/>
    <w:tmpl w:val="964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DDF1980"/>
    <w:multiLevelType w:val="multilevel"/>
    <w:tmpl w:val="D5F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E627DF"/>
    <w:multiLevelType w:val="multilevel"/>
    <w:tmpl w:val="9CB6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6E96D46"/>
    <w:multiLevelType w:val="multilevel"/>
    <w:tmpl w:val="DE64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7715271"/>
    <w:multiLevelType w:val="multilevel"/>
    <w:tmpl w:val="12F8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9FF626C"/>
    <w:multiLevelType w:val="multilevel"/>
    <w:tmpl w:val="2EE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BCA1E71"/>
    <w:multiLevelType w:val="multilevel"/>
    <w:tmpl w:val="3A0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E0372DB"/>
    <w:multiLevelType w:val="multilevel"/>
    <w:tmpl w:val="237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29424E"/>
    <w:multiLevelType w:val="multilevel"/>
    <w:tmpl w:val="D07E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2150554"/>
    <w:multiLevelType w:val="multilevel"/>
    <w:tmpl w:val="0DB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8A13AA"/>
    <w:multiLevelType w:val="multilevel"/>
    <w:tmpl w:val="3EF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46B27D2"/>
    <w:multiLevelType w:val="multilevel"/>
    <w:tmpl w:val="BE24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5152E9F"/>
    <w:multiLevelType w:val="multilevel"/>
    <w:tmpl w:val="782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69F433D"/>
    <w:multiLevelType w:val="multilevel"/>
    <w:tmpl w:val="79C8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BA97B69"/>
    <w:multiLevelType w:val="multilevel"/>
    <w:tmpl w:val="86F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EEF186B"/>
    <w:multiLevelType w:val="multilevel"/>
    <w:tmpl w:val="FFB2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EF44C19"/>
    <w:multiLevelType w:val="multilevel"/>
    <w:tmpl w:val="4CA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F2F1E8F"/>
    <w:multiLevelType w:val="multilevel"/>
    <w:tmpl w:val="F8C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1A16E03"/>
    <w:multiLevelType w:val="multilevel"/>
    <w:tmpl w:val="7F88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1B87689"/>
    <w:multiLevelType w:val="multilevel"/>
    <w:tmpl w:val="7E32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20B671D"/>
    <w:multiLevelType w:val="multilevel"/>
    <w:tmpl w:val="3E1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34C06EF"/>
    <w:multiLevelType w:val="multilevel"/>
    <w:tmpl w:val="74F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6DC1EA9"/>
    <w:multiLevelType w:val="multilevel"/>
    <w:tmpl w:val="DB24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84F5057"/>
    <w:multiLevelType w:val="multilevel"/>
    <w:tmpl w:val="D010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A6C4C25"/>
    <w:multiLevelType w:val="multilevel"/>
    <w:tmpl w:val="E774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AE214AA"/>
    <w:multiLevelType w:val="multilevel"/>
    <w:tmpl w:val="D58E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C06470F"/>
    <w:multiLevelType w:val="multilevel"/>
    <w:tmpl w:val="B33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D5876A1"/>
    <w:multiLevelType w:val="multilevel"/>
    <w:tmpl w:val="882C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E6E1C11"/>
    <w:multiLevelType w:val="multilevel"/>
    <w:tmpl w:val="DE2E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1200066"/>
    <w:multiLevelType w:val="multilevel"/>
    <w:tmpl w:val="F0F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30B13DF"/>
    <w:multiLevelType w:val="multilevel"/>
    <w:tmpl w:val="F7FE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4E50A83"/>
    <w:multiLevelType w:val="multilevel"/>
    <w:tmpl w:val="D9F4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54211CE"/>
    <w:multiLevelType w:val="multilevel"/>
    <w:tmpl w:val="708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94B6E25"/>
    <w:multiLevelType w:val="multilevel"/>
    <w:tmpl w:val="82B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9C07123"/>
    <w:multiLevelType w:val="multilevel"/>
    <w:tmpl w:val="2AE4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BBF6E60"/>
    <w:multiLevelType w:val="multilevel"/>
    <w:tmpl w:val="59BE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C06278E"/>
    <w:multiLevelType w:val="multilevel"/>
    <w:tmpl w:val="732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D320D66"/>
    <w:multiLevelType w:val="multilevel"/>
    <w:tmpl w:val="5D4C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33A682C"/>
    <w:multiLevelType w:val="multilevel"/>
    <w:tmpl w:val="7972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59C4E11"/>
    <w:multiLevelType w:val="multilevel"/>
    <w:tmpl w:val="303C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66C01C8"/>
    <w:multiLevelType w:val="multilevel"/>
    <w:tmpl w:val="2B24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6D37B62"/>
    <w:multiLevelType w:val="multilevel"/>
    <w:tmpl w:val="44B4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78363DC"/>
    <w:multiLevelType w:val="multilevel"/>
    <w:tmpl w:val="792A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9AE0B8E"/>
    <w:multiLevelType w:val="multilevel"/>
    <w:tmpl w:val="0D00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AD81DBF"/>
    <w:multiLevelType w:val="multilevel"/>
    <w:tmpl w:val="9A98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2AE4978"/>
    <w:multiLevelType w:val="multilevel"/>
    <w:tmpl w:val="9BFA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3B408CE"/>
    <w:multiLevelType w:val="multilevel"/>
    <w:tmpl w:val="E2D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52B3F3F"/>
    <w:multiLevelType w:val="multilevel"/>
    <w:tmpl w:val="1818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5906B8B"/>
    <w:multiLevelType w:val="multilevel"/>
    <w:tmpl w:val="DF0C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7AB3233"/>
    <w:multiLevelType w:val="multilevel"/>
    <w:tmpl w:val="303C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A781902"/>
    <w:multiLevelType w:val="multilevel"/>
    <w:tmpl w:val="2C90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DFB5C2E"/>
    <w:multiLevelType w:val="multilevel"/>
    <w:tmpl w:val="4746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6"/>
  </w:num>
  <w:num w:numId="8">
    <w:abstractNumId w:val="47"/>
  </w:num>
  <w:num w:numId="9">
    <w:abstractNumId w:val="36"/>
  </w:num>
  <w:num w:numId="10">
    <w:abstractNumId w:val="7"/>
  </w:num>
  <w:num w:numId="11">
    <w:abstractNumId w:val="66"/>
  </w:num>
  <w:num w:numId="12">
    <w:abstractNumId w:val="51"/>
  </w:num>
  <w:num w:numId="13">
    <w:abstractNumId w:val="42"/>
  </w:num>
  <w:num w:numId="14">
    <w:abstractNumId w:val="14"/>
  </w:num>
  <w:num w:numId="15">
    <w:abstractNumId w:val="46"/>
  </w:num>
  <w:num w:numId="16">
    <w:abstractNumId w:val="43"/>
  </w:num>
  <w:num w:numId="17">
    <w:abstractNumId w:val="50"/>
  </w:num>
  <w:num w:numId="18">
    <w:abstractNumId w:val="58"/>
  </w:num>
  <w:num w:numId="19">
    <w:abstractNumId w:val="13"/>
  </w:num>
  <w:num w:numId="20">
    <w:abstractNumId w:val="18"/>
  </w:num>
  <w:num w:numId="21">
    <w:abstractNumId w:val="75"/>
  </w:num>
  <w:num w:numId="22">
    <w:abstractNumId w:val="32"/>
  </w:num>
  <w:num w:numId="23">
    <w:abstractNumId w:val="12"/>
  </w:num>
  <w:num w:numId="24">
    <w:abstractNumId w:val="16"/>
  </w:num>
  <w:num w:numId="25">
    <w:abstractNumId w:val="40"/>
  </w:num>
  <w:num w:numId="26">
    <w:abstractNumId w:val="10"/>
  </w:num>
  <w:num w:numId="27">
    <w:abstractNumId w:val="20"/>
  </w:num>
  <w:num w:numId="28">
    <w:abstractNumId w:val="34"/>
  </w:num>
  <w:num w:numId="29">
    <w:abstractNumId w:val="23"/>
  </w:num>
  <w:num w:numId="30">
    <w:abstractNumId w:val="73"/>
  </w:num>
  <w:num w:numId="31">
    <w:abstractNumId w:val="67"/>
  </w:num>
  <w:num w:numId="32">
    <w:abstractNumId w:val="25"/>
  </w:num>
  <w:num w:numId="33">
    <w:abstractNumId w:val="37"/>
  </w:num>
  <w:num w:numId="34">
    <w:abstractNumId w:val="35"/>
  </w:num>
  <w:num w:numId="35">
    <w:abstractNumId w:val="19"/>
  </w:num>
  <w:num w:numId="36">
    <w:abstractNumId w:val="62"/>
  </w:num>
  <w:num w:numId="37">
    <w:abstractNumId w:val="11"/>
  </w:num>
  <w:num w:numId="38">
    <w:abstractNumId w:val="52"/>
  </w:num>
  <w:num w:numId="39">
    <w:abstractNumId w:val="28"/>
  </w:num>
  <w:num w:numId="40">
    <w:abstractNumId w:val="69"/>
  </w:num>
  <w:num w:numId="41">
    <w:abstractNumId w:val="70"/>
  </w:num>
  <w:num w:numId="42">
    <w:abstractNumId w:val="29"/>
  </w:num>
  <w:num w:numId="43">
    <w:abstractNumId w:val="15"/>
  </w:num>
  <w:num w:numId="44">
    <w:abstractNumId w:val="9"/>
  </w:num>
  <w:num w:numId="45">
    <w:abstractNumId w:val="72"/>
  </w:num>
  <w:num w:numId="46">
    <w:abstractNumId w:val="38"/>
  </w:num>
  <w:num w:numId="47">
    <w:abstractNumId w:val="31"/>
  </w:num>
  <w:num w:numId="48">
    <w:abstractNumId w:val="26"/>
  </w:num>
  <w:num w:numId="49">
    <w:abstractNumId w:val="22"/>
  </w:num>
  <w:num w:numId="50">
    <w:abstractNumId w:val="57"/>
  </w:num>
  <w:num w:numId="51">
    <w:abstractNumId w:val="21"/>
  </w:num>
  <w:num w:numId="52">
    <w:abstractNumId w:val="63"/>
  </w:num>
  <w:num w:numId="53">
    <w:abstractNumId w:val="77"/>
  </w:num>
  <w:num w:numId="54">
    <w:abstractNumId w:val="30"/>
  </w:num>
  <w:num w:numId="55">
    <w:abstractNumId w:val="41"/>
  </w:num>
  <w:num w:numId="56">
    <w:abstractNumId w:val="17"/>
  </w:num>
  <w:num w:numId="57">
    <w:abstractNumId w:val="48"/>
  </w:num>
  <w:num w:numId="58">
    <w:abstractNumId w:val="8"/>
  </w:num>
  <w:num w:numId="59">
    <w:abstractNumId w:val="33"/>
  </w:num>
  <w:num w:numId="60">
    <w:abstractNumId w:val="68"/>
  </w:num>
  <w:num w:numId="61">
    <w:abstractNumId w:val="71"/>
  </w:num>
  <w:num w:numId="62">
    <w:abstractNumId w:val="53"/>
  </w:num>
  <w:num w:numId="63">
    <w:abstractNumId w:val="60"/>
  </w:num>
  <w:num w:numId="64">
    <w:abstractNumId w:val="74"/>
  </w:num>
  <w:num w:numId="65">
    <w:abstractNumId w:val="65"/>
  </w:num>
  <w:num w:numId="66">
    <w:abstractNumId w:val="59"/>
  </w:num>
  <w:num w:numId="67">
    <w:abstractNumId w:val="61"/>
  </w:num>
  <w:num w:numId="68">
    <w:abstractNumId w:val="76"/>
  </w:num>
  <w:num w:numId="69">
    <w:abstractNumId w:val="55"/>
  </w:num>
  <w:num w:numId="70">
    <w:abstractNumId w:val="45"/>
  </w:num>
  <w:num w:numId="71">
    <w:abstractNumId w:val="44"/>
  </w:num>
  <w:num w:numId="72">
    <w:abstractNumId w:val="64"/>
  </w:num>
  <w:num w:numId="73">
    <w:abstractNumId w:val="24"/>
  </w:num>
  <w:num w:numId="74">
    <w:abstractNumId w:val="27"/>
  </w:num>
  <w:num w:numId="75">
    <w:abstractNumId w:val="39"/>
  </w:num>
  <w:num w:numId="76">
    <w:abstractNumId w:val="49"/>
  </w:num>
  <w:num w:numId="77">
    <w:abstractNumId w:val="54"/>
  </w:num>
  <w:num w:numId="78">
    <w:abstractNumId w:val="6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260B"/>
    <w:rsid w:val="00034616"/>
    <w:rsid w:val="0006063C"/>
    <w:rsid w:val="0015074B"/>
    <w:rsid w:val="0029639D"/>
    <w:rsid w:val="00326F90"/>
    <w:rsid w:val="004D51F2"/>
    <w:rsid w:val="00686EF9"/>
    <w:rsid w:val="006E2BF5"/>
    <w:rsid w:val="00894AD7"/>
    <w:rsid w:val="00AA1D8D"/>
    <w:rsid w:val="00B47730"/>
    <w:rsid w:val="00CB0664"/>
    <w:rsid w:val="00CC5067"/>
    <w:rsid w:val="00E25FAC"/>
    <w:rsid w:val="00FC693F"/>
    <w:rsid w:val="00FE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4385</Words>
  <Characters>24122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2026-01-14T20:13:00Z</dcterms:created>
  <dcterms:modified xsi:type="dcterms:W3CDTF">2026-01-14T20:26:00Z</dcterms:modified>
</cp:coreProperties>
</file>