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25" w:rsidRDefault="00D07AF7">
      <w:pPr>
        <w:pStyle w:val="Ttulo"/>
        <w:jc w:val="center"/>
      </w:pPr>
      <w:r>
        <w:t>MAITREYA MUSIC</w:t>
      </w:r>
      <w:r>
        <w:br/>
        <w:t>MODELO DE FRANQUICIA OFICIAL v1.0</w:t>
      </w:r>
    </w:p>
    <w:p w:rsidR="007C1725" w:rsidRDefault="00D07AF7">
      <w:pPr>
        <w:jc w:val="center"/>
      </w:pPr>
      <w:r>
        <w:t>Sistema Industrial de Producción Musical con IA</w:t>
      </w:r>
      <w:r>
        <w:br/>
        <w:t>Ecosistema SpaceArch</w:t>
      </w:r>
      <w:r>
        <w:br/>
        <w:t>Versión oficial v1.0 – 12/01/2026</w:t>
      </w:r>
    </w:p>
    <w:p w:rsidR="007C1725" w:rsidRDefault="00D07AF7">
      <w:r>
        <w:br w:type="page"/>
      </w:r>
    </w:p>
    <w:p w:rsidR="007C1725" w:rsidRDefault="00D07AF7">
      <w:pPr>
        <w:pStyle w:val="Ttulo1"/>
      </w:pPr>
      <w:r>
        <w:lastRenderedPageBreak/>
        <w:t>1. DEFINICIÓN GENERAL</w:t>
      </w:r>
    </w:p>
    <w:p w:rsidR="007C1725" w:rsidRDefault="00D07AF7">
      <w:r>
        <w:t>Maitreya Music es una franquicia industrial de producción musical masiva basada en inteligencia artificial y equipos creativos jóvenes. Cada franquicia opera como una planta digital de música, capaz de producir cientos de miles de canciones por año para distribución global.</w:t>
      </w:r>
    </w:p>
    <w:p w:rsidR="007C1725" w:rsidRDefault="00D07AF7">
      <w:pPr>
        <w:pStyle w:val="Ttulo1"/>
      </w:pPr>
      <w:r>
        <w:t>2. PROPÓSITO Y VISIÓN</w:t>
      </w:r>
    </w:p>
    <w:p w:rsidR="007C1725" w:rsidRDefault="00D07AF7">
      <w:r>
        <w:t>Crear el mayor catálogo musical del planeta, democratizar la producción artística y convertir la música en un activo productivo escalable.</w:t>
      </w:r>
    </w:p>
    <w:p w:rsidR="007C1725" w:rsidRDefault="00D07AF7">
      <w:pPr>
        <w:pStyle w:val="Ttulo1"/>
      </w:pPr>
      <w:r>
        <w:t>3. ARQUITECTURA DEL SISTEMA</w:t>
      </w:r>
    </w:p>
    <w:p w:rsidR="007C1725" w:rsidRDefault="00D07AF7">
      <w:r>
        <w:t>CAPA 1 – Producción: creación, edición y mastering asistidos por IA.</w:t>
      </w:r>
    </w:p>
    <w:p w:rsidR="007C1725" w:rsidRDefault="00D07AF7">
      <w:r>
        <w:t>CAPA 2 – Publicación: distribución automatizada en plataformas globales.</w:t>
      </w:r>
    </w:p>
    <w:p w:rsidR="007C1725" w:rsidRDefault="00D07AF7">
      <w:r>
        <w:t>CAPA 3 – Monetización: streaming, licencias, sincronizaciones y catálogos.</w:t>
      </w:r>
    </w:p>
    <w:p w:rsidR="007C1725" w:rsidRDefault="00D07AF7">
      <w:pPr>
        <w:pStyle w:val="Ttulo1"/>
      </w:pPr>
      <w:r>
        <w:t>4. CAPACIDAD PRODUCTIVA</w:t>
      </w:r>
    </w:p>
    <w:p w:rsidR="007C1725" w:rsidRDefault="00D07AF7">
      <w:r>
        <w:t>Producción estimada por franquicia:</w:t>
      </w:r>
    </w:p>
    <w:p w:rsidR="007C1725" w:rsidRDefault="00D07AF7">
      <w:r>
        <w:t>• 200.000 – 500.000 canciones por año</w:t>
      </w:r>
    </w:p>
    <w:p w:rsidR="007C1725" w:rsidRDefault="00D07AF7">
      <w:r>
        <w:t>• Producción en hasta 12 idiomas</w:t>
      </w:r>
    </w:p>
    <w:p w:rsidR="007C1725" w:rsidRDefault="00D07AF7">
      <w:pPr>
        <w:pStyle w:val="Ttulo1"/>
      </w:pPr>
      <w:r>
        <w:t>5. ESTRUCTURA HUMANA</w:t>
      </w:r>
    </w:p>
    <w:p w:rsidR="007C1725" w:rsidRDefault="00D07AF7">
      <w:r>
        <w:t>Equipo base por franquicia (21 personas):</w:t>
      </w:r>
    </w:p>
    <w:p w:rsidR="007C1725" w:rsidRDefault="00D07AF7">
      <w:r>
        <w:t>• 12 productores creativos</w:t>
      </w:r>
    </w:p>
    <w:p w:rsidR="007C1725" w:rsidRDefault="00D07AF7">
      <w:r>
        <w:t>• 3 coordinadores creativos</w:t>
      </w:r>
    </w:p>
    <w:p w:rsidR="007C1725" w:rsidRDefault="00D07AF7">
      <w:r>
        <w:t>• 3 marketing y redes</w:t>
      </w:r>
    </w:p>
    <w:p w:rsidR="007C1725" w:rsidRDefault="00D07AF7">
      <w:r>
        <w:t>• 3 administración y soporte</w:t>
      </w:r>
    </w:p>
    <w:p w:rsidR="007C1725" w:rsidRDefault="00D07AF7">
      <w:pPr>
        <w:pStyle w:val="Ttulo1"/>
      </w:pPr>
      <w:r>
        <w:t>6. INFRAESTRUCTURA REQUERIDA</w:t>
      </w:r>
    </w:p>
    <w:p w:rsidR="007C1725" w:rsidRDefault="00D07AF7">
      <w:r>
        <w:t>• Local físico de 15–30 m²</w:t>
      </w:r>
    </w:p>
    <w:p w:rsidR="007C1725" w:rsidRDefault="00D07AF7">
      <w:r>
        <w:t>• 4–7 computadoras</w:t>
      </w:r>
    </w:p>
    <w:p w:rsidR="007C1725" w:rsidRDefault="00D07AF7">
      <w:r>
        <w:t>• Internet estable</w:t>
      </w:r>
    </w:p>
    <w:p w:rsidR="007C1725" w:rsidRDefault="00D07AF7">
      <w:pPr>
        <w:pStyle w:val="Ttulo1"/>
      </w:pPr>
      <w:r>
        <w:lastRenderedPageBreak/>
        <w:t>7. MODELO ECONÓMICO</w:t>
      </w:r>
    </w:p>
    <w:p w:rsidR="007C1725" w:rsidRDefault="00D07AF7">
      <w:r>
        <w:t>Regla general del ecosistema SpaceArch:</w:t>
      </w:r>
    </w:p>
    <w:p w:rsidR="007C1725" w:rsidRDefault="00D07AF7">
      <w:r>
        <w:t>• 60% del beneficio neto para el titular o titulares de la franquicia</w:t>
      </w:r>
    </w:p>
    <w:p w:rsidR="007C1725" w:rsidRDefault="00D07AF7">
      <w:r>
        <w:t>• 40% para personal interasociado, operación, tecnología y expansión</w:t>
      </w:r>
    </w:p>
    <w:p w:rsidR="007C1725" w:rsidRDefault="00D07AF7">
      <w:r>
        <w:t>Ingresos estimados por franquicia:</w:t>
      </w:r>
    </w:p>
    <w:p w:rsidR="007C1725" w:rsidRDefault="00D07AF7">
      <w:r>
        <w:t>• USD 1.500.000 – 5.000.000 anuales</w:t>
      </w:r>
    </w:p>
    <w:p w:rsidR="007C1725" w:rsidRDefault="00D07AF7">
      <w:pPr>
        <w:pStyle w:val="Ttulo1"/>
      </w:pPr>
      <w:r>
        <w:t>8. EXCLUSIVIDAD TERRITORIAL</w:t>
      </w:r>
    </w:p>
    <w:p w:rsidR="007C1725" w:rsidRDefault="00D07AF7">
      <w:r>
        <w:t>La franquicia puede otorgar exclusividad territorial condicionada al cumplimiento de KPIs de producción, calidad y rentabilidad.</w:t>
      </w:r>
    </w:p>
    <w:p w:rsidR="007C1725" w:rsidRDefault="00D07AF7">
      <w:pPr>
        <w:pStyle w:val="Ttulo1"/>
      </w:pPr>
      <w:r>
        <w:t>9. KPIs OBLIGATORIOS</w:t>
      </w:r>
    </w:p>
    <w:p w:rsidR="007C1725" w:rsidRDefault="00D07AF7">
      <w:r>
        <w:t>• Cantidad de canciones producidas</w:t>
      </w:r>
    </w:p>
    <w:p w:rsidR="007C1725" w:rsidRDefault="00D07AF7">
      <w:r>
        <w:t>• Calidad y aprobación del catálogo</w:t>
      </w:r>
    </w:p>
    <w:p w:rsidR="007C1725" w:rsidRDefault="00D07AF7">
      <w:r>
        <w:t>• Ingresos por streaming y licencias</w:t>
      </w:r>
    </w:p>
    <w:p w:rsidR="007C1725" w:rsidRDefault="00D07AF7">
      <w:r>
        <w:t>• Cumplimiento de cronogramas</w:t>
      </w:r>
    </w:p>
    <w:p w:rsidR="007C1725" w:rsidRDefault="00D07AF7">
      <w:pPr>
        <w:pStyle w:val="Ttulo1"/>
      </w:pPr>
      <w:r>
        <w:t>10. ESCALAMIENTO</w:t>
      </w:r>
    </w:p>
    <w:p w:rsidR="007C1725" w:rsidRDefault="00D07AF7">
      <w:r>
        <w:t>El sistema permite expansión fractal por nodos: Local → Regional → Hub musical.</w:t>
      </w:r>
    </w:p>
    <w:p w:rsidR="007C1725" w:rsidRDefault="00D07AF7">
      <w:r>
        <w:br w:type="page"/>
      </w:r>
    </w:p>
    <w:p w:rsidR="007C1725" w:rsidRDefault="00D07AF7">
      <w:pPr>
        <w:pStyle w:val="Ttulo1"/>
      </w:pPr>
      <w:r>
        <w:lastRenderedPageBreak/>
        <w:t>CONTRATO DE FRANQUICIA MAITREYA MUSIC v1.0</w:t>
      </w:r>
    </w:p>
    <w:p w:rsidR="007C1725" w:rsidRDefault="00D07AF7">
      <w:r>
        <w:t>Entre SpaceArch Solutions International LLC, en adelante EL FRANQUICIANTE, y el FRANQUICIADO, se celebra el presente contrato:</w:t>
      </w:r>
    </w:p>
    <w:p w:rsidR="007C1725" w:rsidRDefault="00D07AF7">
      <w:pPr>
        <w:pStyle w:val="Ttulo1"/>
      </w:pPr>
      <w:r>
        <w:t>Cláusula 1 – Objeto</w:t>
      </w:r>
    </w:p>
    <w:p w:rsidR="007C1725" w:rsidRDefault="00D07AF7">
      <w:r>
        <w:t>Otorgamiento del derecho de uso del sistema Maitreya Music, incluyendo marca, pipeline de producción y soporte.</w:t>
      </w:r>
    </w:p>
    <w:p w:rsidR="007C1725" w:rsidRDefault="00D07AF7">
      <w:pPr>
        <w:pStyle w:val="Ttulo1"/>
      </w:pPr>
      <w:r>
        <w:t>Cláusula 2 – Beneficio Neto</w:t>
      </w:r>
    </w:p>
    <w:p w:rsidR="007C1725" w:rsidRDefault="00D07AF7">
      <w:r>
        <w:t>El 60% del beneficio neto corresponde al titular o titulares de la franquicia.</w:t>
      </w:r>
    </w:p>
    <w:p w:rsidR="007C1725" w:rsidRDefault="00D07AF7">
      <w:pPr>
        <w:pStyle w:val="Ttulo1"/>
      </w:pPr>
      <w:r>
        <w:t>Cláusula 3 – Exclusividad</w:t>
      </w:r>
    </w:p>
    <w:p w:rsidR="007C1725" w:rsidRDefault="00D07AF7">
      <w:r>
        <w:t>La exclusividad territorial queda supeditada al cumplimiento de KPIs.</w:t>
      </w:r>
    </w:p>
    <w:p w:rsidR="007C1725" w:rsidRDefault="00D07AF7">
      <w:pPr>
        <w:pStyle w:val="Ttulo1"/>
      </w:pPr>
      <w:r>
        <w:t>Cláusula 4 – Obligaciones</w:t>
      </w:r>
    </w:p>
    <w:p w:rsidR="007C1725" w:rsidRDefault="00D07AF7">
      <w:r>
        <w:t>Cumplimiento de manuales, KPIs y auditorías.</w:t>
      </w:r>
    </w:p>
    <w:p w:rsidR="007C1725" w:rsidRDefault="00D07AF7">
      <w:pPr>
        <w:pStyle w:val="Ttulo1"/>
      </w:pPr>
      <w:r>
        <w:t>Cláusula 5 – Duración</w:t>
      </w:r>
    </w:p>
    <w:p w:rsidR="007C1725" w:rsidRDefault="00D07AF7">
      <w:r>
        <w:t>Duración inicial: 5 años, renovable.</w:t>
      </w:r>
    </w:p>
    <w:p w:rsidR="007C1725" w:rsidRDefault="00D07AF7">
      <w:pPr>
        <w:pStyle w:val="Ttulo1"/>
      </w:pPr>
      <w:r>
        <w:t>Cláusula 6 – Rescisión</w:t>
      </w:r>
    </w:p>
    <w:p w:rsidR="007C1725" w:rsidRDefault="00D07AF7">
      <w:r>
        <w:t>Incumplimientos graves habilitan rescisión inmediata.</w:t>
      </w:r>
    </w:p>
    <w:p w:rsidR="007C1725" w:rsidRDefault="00D07AF7">
      <w:r>
        <w:br w:type="page"/>
      </w:r>
    </w:p>
    <w:p w:rsidR="007C1725" w:rsidRDefault="00D07AF7">
      <w:pPr>
        <w:pStyle w:val="Ttulo1"/>
      </w:pPr>
      <w:r>
        <w:lastRenderedPageBreak/>
        <w:t>ANEXO FINANCIERO – PROYECCIÓN</w:t>
      </w:r>
    </w:p>
    <w:p w:rsidR="007C1725" w:rsidRDefault="00D07AF7">
      <w:r>
        <w:t>Fuentes de ingreso:</w:t>
      </w:r>
    </w:p>
    <w:p w:rsidR="007C1725" w:rsidRDefault="00D07AF7">
      <w:r>
        <w:t>• Streaming</w:t>
      </w:r>
    </w:p>
    <w:p w:rsidR="007C1725" w:rsidRDefault="00D07AF7">
      <w:r>
        <w:t>• Licencias</w:t>
      </w:r>
    </w:p>
    <w:p w:rsidR="007C1725" w:rsidRDefault="00D07AF7">
      <w:r>
        <w:t>• Sincronizaciones audiovisuales</w:t>
      </w:r>
    </w:p>
    <w:p w:rsidR="007C1725" w:rsidRDefault="00D07AF7">
      <w:r>
        <w:t>• Catálogo musical</w:t>
      </w:r>
    </w:p>
    <w:p w:rsidR="007C1725" w:rsidRDefault="00D07AF7">
      <w:r>
        <w:t>Escenarios estimados:</w:t>
      </w:r>
    </w:p>
    <w:p w:rsidR="007C1725" w:rsidRDefault="00D07AF7">
      <w:r>
        <w:t>• Conservador: USD 1.5M / año</w:t>
      </w:r>
    </w:p>
    <w:p w:rsidR="007C1725" w:rsidRDefault="00D07AF7">
      <w:r>
        <w:t>• Base: USD 3M / año</w:t>
      </w:r>
    </w:p>
    <w:p w:rsidR="007C1725" w:rsidRDefault="00D07AF7">
      <w:r>
        <w:t xml:space="preserve">• Expansivo: USD 5M / </w:t>
      </w:r>
      <w:proofErr w:type="spellStart"/>
      <w:r>
        <w:t>año</w:t>
      </w:r>
      <w:proofErr w:type="spellEnd"/>
    </w:p>
    <w:p w:rsidR="00760FC1" w:rsidRDefault="00760FC1"/>
    <w:p w:rsidR="00760FC1" w:rsidRPr="006962FE" w:rsidRDefault="00760FC1" w:rsidP="00760F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962FE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🎵</w:t>
      </w:r>
      <w:r w:rsidRPr="006962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MAITREYA MUSIC – FRANQUICIA OFICIAL v1 (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Resumen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Base)</w:t>
      </w:r>
    </w:p>
    <w:p w:rsidR="00760FC1" w:rsidRPr="006962FE" w:rsidRDefault="00760FC1" w:rsidP="00760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1) ¿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Qué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es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Maitreya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Music?</w:t>
      </w:r>
    </w:p>
    <w:p w:rsidR="00760FC1" w:rsidRPr="006962FE" w:rsidRDefault="00760FC1" w:rsidP="0076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La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fábrica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musical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más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poderosa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mundo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gram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un</w:t>
      </w:r>
      <w:proofErr w:type="gram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sistema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artística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masiva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IA +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jóvenes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creativos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estandarizado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como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60FC1" w:rsidRPr="006962FE" w:rsidRDefault="00760FC1" w:rsidP="004063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200.000–500.000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canciones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al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año</w:t>
      </w:r>
      <w:proofErr w:type="spellEnd"/>
    </w:p>
    <w:p w:rsidR="00760FC1" w:rsidRPr="006962FE" w:rsidRDefault="00760FC1" w:rsidP="004063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Pipeline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completo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creación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edición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mastering,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publicación</w:t>
      </w:r>
      <w:proofErr w:type="spellEnd"/>
    </w:p>
    <w:p w:rsidR="00760FC1" w:rsidRPr="006962FE" w:rsidRDefault="00760FC1" w:rsidP="004063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Publicación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idiomas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simultáneos</w:t>
      </w:r>
      <w:proofErr w:type="spellEnd"/>
    </w:p>
    <w:p w:rsidR="00760FC1" w:rsidRPr="006962FE" w:rsidRDefault="00760FC1" w:rsidP="004063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Monetización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automatizada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(streaming,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licencias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catálogo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</w:p>
    <w:p w:rsidR="00760FC1" w:rsidRPr="006962FE" w:rsidRDefault="00760FC1" w:rsidP="0076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Cada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unidad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una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Planta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Digital de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Música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</w:t>
      </w: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autosuficiente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proofErr w:type="gram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60FC1" w:rsidRPr="006962FE" w:rsidRDefault="00760FC1" w:rsidP="0076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478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760FC1" w:rsidRPr="006962FE" w:rsidRDefault="00760FC1" w:rsidP="00760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2) ¿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Modelo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de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negocio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?</w:t>
      </w:r>
    </w:p>
    <w:p w:rsidR="00760FC1" w:rsidRPr="006962FE" w:rsidRDefault="00760FC1" w:rsidP="0076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opera </w:t>
      </w:r>
      <w:proofErr w:type="spellStart"/>
      <w:proofErr w:type="gram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como</w:t>
      </w:r>
      <w:proofErr w:type="spellEnd"/>
      <w:proofErr w:type="gram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productivo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digital</w:t>
      </w: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, con:</w:t>
      </w:r>
    </w:p>
    <w:p w:rsidR="00760FC1" w:rsidRPr="006962FE" w:rsidRDefault="00760FC1" w:rsidP="0076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Equipo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base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760FC1" w:rsidRPr="006962FE" w:rsidRDefault="00760FC1" w:rsidP="004063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12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productores</w:t>
      </w:r>
      <w:proofErr w:type="spellEnd"/>
    </w:p>
    <w:p w:rsidR="00760FC1" w:rsidRPr="006962FE" w:rsidRDefault="00760FC1" w:rsidP="004063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coordinadores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creativos</w:t>
      </w:r>
      <w:proofErr w:type="spellEnd"/>
    </w:p>
    <w:p w:rsidR="00760FC1" w:rsidRPr="006962FE" w:rsidRDefault="00760FC1" w:rsidP="004063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3 marketing/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redes</w:t>
      </w:r>
      <w:proofErr w:type="spellEnd"/>
    </w:p>
    <w:p w:rsidR="00760FC1" w:rsidRPr="006962FE" w:rsidRDefault="00760FC1" w:rsidP="004063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soporte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= </w:t>
      </w:r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21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jóvenes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creativos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unidad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60FC1" w:rsidRPr="006962FE" w:rsidRDefault="00760FC1" w:rsidP="0076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Infraestructura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mínima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760FC1" w:rsidRPr="006962FE" w:rsidRDefault="00760FC1" w:rsidP="004063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Local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físico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pequeño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(15–30 m²)</w:t>
      </w:r>
    </w:p>
    <w:p w:rsidR="00760FC1" w:rsidRPr="006962FE" w:rsidRDefault="00760FC1" w:rsidP="004063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4–7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computadoras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/notebooks</w:t>
      </w:r>
    </w:p>
    <w:p w:rsidR="00760FC1" w:rsidRPr="006962FE" w:rsidRDefault="00760FC1" w:rsidP="004063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Conexión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Internet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estable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60FC1" w:rsidRPr="006962FE" w:rsidRDefault="00760FC1" w:rsidP="0076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Ingresos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estimados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por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unidad</w:t>
      </w:r>
      <w:proofErr w:type="spellEnd"/>
      <w:proofErr w:type="gram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proofErr w:type="gram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💰 </w:t>
      </w:r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USD 1.5M – 5M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año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dependiendo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volumen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alcance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de streaming/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licencias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760FC1" w:rsidRPr="006962FE" w:rsidRDefault="00760FC1" w:rsidP="0076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modelo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aprovecha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60FC1" w:rsidRPr="006962FE" w:rsidRDefault="00760FC1" w:rsidP="00406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Economía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catálogo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musical</w:t>
      </w:r>
    </w:p>
    <w:p w:rsidR="00760FC1" w:rsidRPr="006962FE" w:rsidRDefault="00760FC1" w:rsidP="00406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masiva</w:t>
      </w:r>
      <w:proofErr w:type="spellEnd"/>
    </w:p>
    <w:p w:rsidR="00760FC1" w:rsidRPr="006962FE" w:rsidRDefault="00760FC1" w:rsidP="00406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Monetización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pasiva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plataformas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globales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60FC1" w:rsidRPr="006962FE" w:rsidRDefault="00760FC1" w:rsidP="0076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478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760FC1" w:rsidRPr="006962FE" w:rsidRDefault="00760FC1" w:rsidP="00760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3) ¿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Qué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incluye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la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franquicia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?</w:t>
      </w:r>
    </w:p>
    <w:p w:rsidR="00760FC1" w:rsidRPr="006962FE" w:rsidRDefault="00760FC1" w:rsidP="004063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Pipeline de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IA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optimizado</w:t>
      </w:r>
      <w:proofErr w:type="spellEnd"/>
    </w:p>
    <w:p w:rsidR="00760FC1" w:rsidRPr="006962FE" w:rsidRDefault="00760FC1" w:rsidP="004063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Capacitación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completa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equipo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inicial</w:t>
      </w:r>
      <w:proofErr w:type="spellEnd"/>
    </w:p>
    <w:p w:rsidR="00760FC1" w:rsidRPr="006962FE" w:rsidRDefault="00760FC1" w:rsidP="004063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Protocolos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KPIs</w:t>
      </w:r>
    </w:p>
    <w:p w:rsidR="00760FC1" w:rsidRPr="006962FE" w:rsidRDefault="00760FC1" w:rsidP="004063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Soporte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creativo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técnico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continuo</w:t>
      </w:r>
    </w:p>
    <w:p w:rsidR="00760FC1" w:rsidRPr="006962FE" w:rsidRDefault="00760FC1" w:rsidP="004063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nuevas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herramientas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Maitreya</w:t>
      </w:r>
      <w:proofErr w:type="spellEnd"/>
    </w:p>
    <w:p w:rsidR="00760FC1" w:rsidRPr="006962FE" w:rsidRDefault="00760FC1" w:rsidP="004063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Supervisión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mejoras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HQ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60FC1" w:rsidRPr="006962FE" w:rsidRDefault="00760FC1" w:rsidP="0076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478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760FC1" w:rsidRPr="006962FE" w:rsidRDefault="00760FC1" w:rsidP="00760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4)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Requisitos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para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franquiciado</w:t>
      </w:r>
      <w:proofErr w:type="spellEnd"/>
    </w:p>
    <w:p w:rsidR="00760FC1" w:rsidRPr="006962FE" w:rsidRDefault="00760FC1" w:rsidP="004063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Local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físico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(15–30 m²) o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espacio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galería</w:t>
      </w:r>
      <w:proofErr w:type="spellEnd"/>
    </w:p>
    <w:p w:rsidR="00760FC1" w:rsidRPr="006962FE" w:rsidRDefault="00760FC1" w:rsidP="004063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4–7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computadoras</w:t>
      </w:r>
      <w:proofErr w:type="spellEnd"/>
    </w:p>
    <w:p w:rsidR="00760FC1" w:rsidRPr="006962FE" w:rsidRDefault="00760FC1" w:rsidP="004063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Internet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estable</w:t>
      </w:r>
      <w:proofErr w:type="spellEnd"/>
    </w:p>
    <w:p w:rsidR="00760FC1" w:rsidRPr="006962FE" w:rsidRDefault="00760FC1" w:rsidP="004063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Compromiso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mínimo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meses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60FC1" w:rsidRPr="006962FE" w:rsidRDefault="00760FC1" w:rsidP="0076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478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760FC1" w:rsidRPr="006962FE" w:rsidRDefault="00760FC1" w:rsidP="00760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5)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Por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qué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invertir</w:t>
      </w:r>
      <w:proofErr w:type="spellEnd"/>
    </w:p>
    <w:p w:rsidR="00760FC1" w:rsidRPr="006962FE" w:rsidRDefault="00760FC1" w:rsidP="004063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Modelo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musical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más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rentable del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planeta</w:t>
      </w:r>
      <w:proofErr w:type="spellEnd"/>
    </w:p>
    <w:p w:rsidR="00760FC1" w:rsidRPr="006962FE" w:rsidRDefault="00760FC1" w:rsidP="004063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Producción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ultra-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+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costos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ultra-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bajos</w:t>
      </w:r>
      <w:proofErr w:type="spellEnd"/>
    </w:p>
    <w:p w:rsidR="00760FC1" w:rsidRPr="006962FE" w:rsidRDefault="00760FC1" w:rsidP="004063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Operación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100% digital (no hay stock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ni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logística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física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760FC1" w:rsidRPr="006962FE" w:rsidRDefault="00760FC1" w:rsidP="004063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Atrae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talento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joven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vasto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catálogo</w:t>
      </w:r>
      <w:proofErr w:type="spellEnd"/>
    </w:p>
    <w:p w:rsidR="00760FC1" w:rsidRPr="006962FE" w:rsidRDefault="00760FC1" w:rsidP="004063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vertical de un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ecosistema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enorme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(30+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verticales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proyectadas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</w:p>
    <w:p w:rsidR="00760FC1" w:rsidRPr="006962FE" w:rsidRDefault="00760FC1" w:rsidP="0076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478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760FC1" w:rsidRPr="006962FE" w:rsidRDefault="00760FC1" w:rsidP="00760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6)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Expansión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fractal (plan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estratégico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760FC1" w:rsidRPr="006962FE" w:rsidRDefault="00760FC1" w:rsidP="0076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texto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oficial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describe </w:t>
      </w:r>
      <w:proofErr w:type="gram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un</w:t>
      </w:r>
      <w:proofErr w:type="gram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plan de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escalamiento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60FC1" w:rsidRPr="006962FE" w:rsidRDefault="00760FC1" w:rsidP="0076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1:</w:t>
      </w: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 → 10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MDQ</w:t>
      </w: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2:</w:t>
      </w: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 → 20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3:</w:t>
      </w: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 → 50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962FE">
        <w:rPr>
          <w:rFonts w:ascii="Cambria Math" w:eastAsia="Times New Roman" w:hAnsi="Cambria Math" w:cs="Cambria Math"/>
          <w:sz w:val="24"/>
          <w:szCs w:val="24"/>
          <w:lang w:eastAsia="es-ES"/>
        </w:rPr>
        <w:t>◆</w:t>
      </w: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orgánica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962FE">
        <w:rPr>
          <w:rFonts w:ascii="MS Mincho" w:eastAsia="MS Mincho" w:hAnsi="MS Mincho" w:cs="MS Mincho" w:hint="eastAsia"/>
          <w:sz w:val="24"/>
          <w:szCs w:val="24"/>
          <w:lang w:eastAsia="es-ES"/>
        </w:rPr>
        <w:t>➡</w:t>
      </w: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Esto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crea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una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masa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crítica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enorme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un “hub musical digital” global. </w:t>
      </w:r>
    </w:p>
    <w:p w:rsidR="00760FC1" w:rsidRPr="006962FE" w:rsidRDefault="00760FC1" w:rsidP="0076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478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760FC1" w:rsidRPr="006962FE" w:rsidRDefault="00760FC1" w:rsidP="00760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7)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Estructura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de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crecimiento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humano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y cultural</w:t>
      </w:r>
    </w:p>
    <w:p w:rsidR="00760FC1" w:rsidRPr="006962FE" w:rsidRDefault="00760FC1" w:rsidP="0076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Incluye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proceso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reclutamiento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motivación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jóvenes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actitud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trabajo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equipo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ranking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creativo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roles de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liderazgo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, etc.</w:t>
      </w:r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gram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prioriza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creatividad</w:t>
      </w:r>
      <w:proofErr w:type="spellEnd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</w:t>
      </w:r>
      <w:proofErr w:type="spellStart"/>
      <w:r w:rsidRPr="006962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resultados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no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experticia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previa</w:t>
      </w:r>
      <w:proofErr w:type="spell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proofErr w:type="gramEnd"/>
      <w:r w:rsidRPr="006962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60FC1" w:rsidRPr="006962FE" w:rsidRDefault="00760FC1" w:rsidP="00760FC1"/>
    <w:p w:rsidR="00BC47F6" w:rsidRDefault="00BC47F6" w:rsidP="00BC47F6">
      <w:pPr>
        <w:pStyle w:val="Ttulo"/>
        <w:jc w:val="center"/>
      </w:pPr>
      <w:r>
        <w:t>MAITREYA MUSIC</w:t>
      </w:r>
      <w:r>
        <w:br/>
        <w:t>MANUAL OPERATIVO</w:t>
      </w:r>
      <w:r>
        <w:br/>
        <w:t>PRODUCCIÓN DIARIA</w:t>
      </w:r>
    </w:p>
    <w:p w:rsidR="00BC47F6" w:rsidRDefault="00BC47F6" w:rsidP="00BC47F6">
      <w:pPr>
        <w:jc w:val="center"/>
      </w:pPr>
      <w:proofErr w:type="spellStart"/>
      <w:r>
        <w:t>Sistema</w:t>
      </w:r>
      <w:proofErr w:type="spellEnd"/>
      <w:r>
        <w:t xml:space="preserve"> Industrial de </w:t>
      </w:r>
      <w:proofErr w:type="spellStart"/>
      <w:r>
        <w:t>Producción</w:t>
      </w:r>
      <w:proofErr w:type="spellEnd"/>
      <w:r>
        <w:t xml:space="preserve"> Musical con IA</w:t>
      </w:r>
      <w:r>
        <w:br/>
      </w:r>
      <w:proofErr w:type="spellStart"/>
      <w:r>
        <w:t>Documento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franquiciados</w:t>
      </w:r>
      <w:proofErr w:type="spellEnd"/>
      <w:r>
        <w:br/>
      </w:r>
      <w:proofErr w:type="spellStart"/>
      <w:r>
        <w:t>Versión</w:t>
      </w:r>
      <w:proofErr w:type="spellEnd"/>
      <w:r>
        <w:t xml:space="preserve"> 2.0 – 12/01/2026</w:t>
      </w:r>
    </w:p>
    <w:p w:rsidR="00BC47F6" w:rsidRDefault="00BC47F6" w:rsidP="00BC47F6">
      <w:r>
        <w:br w:type="page"/>
      </w:r>
    </w:p>
    <w:p w:rsidR="00BC47F6" w:rsidRDefault="00BC47F6" w:rsidP="00BC47F6">
      <w:pPr>
        <w:pStyle w:val="Ttulo1"/>
      </w:pPr>
      <w:r>
        <w:lastRenderedPageBreak/>
        <w:t>1. OBJETIVO DEL MANUAL</w:t>
      </w:r>
    </w:p>
    <w:p w:rsidR="00BC47F6" w:rsidRDefault="00BC47F6" w:rsidP="00BC47F6">
      <w:r>
        <w:t xml:space="preserve">Este manual define la </w:t>
      </w:r>
      <w:proofErr w:type="spellStart"/>
      <w:r>
        <w:t>operación</w:t>
      </w:r>
      <w:proofErr w:type="spellEnd"/>
      <w:r>
        <w:t xml:space="preserve"> </w:t>
      </w:r>
      <w:proofErr w:type="spellStart"/>
      <w:r>
        <w:t>diaria</w:t>
      </w:r>
      <w:proofErr w:type="spellEnd"/>
      <w:r>
        <w:t xml:space="preserve"> </w:t>
      </w:r>
      <w:proofErr w:type="spellStart"/>
      <w:r>
        <w:t>obligatoria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franquicia</w:t>
      </w:r>
      <w:proofErr w:type="spellEnd"/>
      <w:r>
        <w:t xml:space="preserve"> </w:t>
      </w:r>
      <w:proofErr w:type="spellStart"/>
      <w:r>
        <w:t>Maitreya</w:t>
      </w:r>
      <w:proofErr w:type="spellEnd"/>
      <w:r>
        <w:t xml:space="preserve"> Music. </w:t>
      </w:r>
      <w:proofErr w:type="gramStart"/>
      <w:r>
        <w:t xml:space="preserve">Su </w:t>
      </w:r>
      <w:proofErr w:type="spellStart"/>
      <w:r>
        <w:t>finalidad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asegurar</w:t>
      </w:r>
      <w:proofErr w:type="spellEnd"/>
      <w:r>
        <w:t xml:space="preserve"> </w:t>
      </w:r>
      <w:proofErr w:type="spellStart"/>
      <w:r>
        <w:t>producción</w:t>
      </w:r>
      <w:proofErr w:type="spellEnd"/>
      <w:r>
        <w:t xml:space="preserve"> continua,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estandarizada</w:t>
      </w:r>
      <w:proofErr w:type="spellEnd"/>
      <w:r>
        <w:t xml:space="preserve"> y </w:t>
      </w:r>
      <w:proofErr w:type="spellStart"/>
      <w:r>
        <w:t>escalabilidad</w:t>
      </w:r>
      <w:proofErr w:type="spellEnd"/>
      <w:r>
        <w:t xml:space="preserve"> industrial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turnos</w:t>
      </w:r>
      <w:proofErr w:type="spellEnd"/>
      <w:r>
        <w:t xml:space="preserve"> </w:t>
      </w:r>
      <w:proofErr w:type="spellStart"/>
      <w:r>
        <w:t>rotativos</w:t>
      </w:r>
      <w:proofErr w:type="spellEnd"/>
      <w:r>
        <w:t>.</w:t>
      </w:r>
      <w:proofErr w:type="gramEnd"/>
    </w:p>
    <w:p w:rsidR="00BC47F6" w:rsidRDefault="00BC47F6" w:rsidP="00BC47F6">
      <w:pPr>
        <w:pStyle w:val="Ttulo1"/>
      </w:pPr>
      <w:r>
        <w:t>2. ESTRUCTURA HUMANA CORREGIDA</w:t>
      </w:r>
    </w:p>
    <w:p w:rsidR="00BC47F6" w:rsidRDefault="00BC47F6" w:rsidP="00BC47F6">
      <w:proofErr w:type="spellStart"/>
      <w:r>
        <w:t>Estructura</w:t>
      </w:r>
      <w:proofErr w:type="spellEnd"/>
      <w:r>
        <w:t xml:space="preserve"> total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franquicia</w:t>
      </w:r>
      <w:proofErr w:type="spellEnd"/>
      <w:r>
        <w:t>:</w:t>
      </w:r>
    </w:p>
    <w:p w:rsidR="00BC47F6" w:rsidRDefault="00BC47F6" w:rsidP="00BC47F6">
      <w:r>
        <w:t xml:space="preserve">• 48 personas </w:t>
      </w:r>
      <w:proofErr w:type="spellStart"/>
      <w:r>
        <w:t>interasociadas</w:t>
      </w:r>
      <w:proofErr w:type="spellEnd"/>
    </w:p>
    <w:p w:rsidR="00BC47F6" w:rsidRDefault="00BC47F6" w:rsidP="00BC47F6">
      <w:r>
        <w:t xml:space="preserve">• 4 </w:t>
      </w:r>
      <w:proofErr w:type="spellStart"/>
      <w:r>
        <w:t>turnos</w:t>
      </w:r>
      <w:proofErr w:type="spellEnd"/>
      <w:r>
        <w:t xml:space="preserve"> </w:t>
      </w:r>
      <w:proofErr w:type="spellStart"/>
      <w:r>
        <w:t>rotativos</w:t>
      </w:r>
      <w:proofErr w:type="spellEnd"/>
      <w:r>
        <w:t xml:space="preserve"> </w:t>
      </w:r>
      <w:proofErr w:type="spellStart"/>
      <w:r>
        <w:t>diarios</w:t>
      </w:r>
      <w:proofErr w:type="spellEnd"/>
    </w:p>
    <w:p w:rsidR="00BC47F6" w:rsidRDefault="00BC47F6" w:rsidP="00BC47F6">
      <w:r>
        <w:t xml:space="preserve">• 12 personas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turno</w:t>
      </w:r>
      <w:proofErr w:type="spellEnd"/>
    </w:p>
    <w:p w:rsidR="00BC47F6" w:rsidRDefault="00BC47F6" w:rsidP="00BC47F6">
      <w:proofErr w:type="spellStart"/>
      <w:r>
        <w:t>Composición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turno</w:t>
      </w:r>
      <w:proofErr w:type="spellEnd"/>
      <w:r>
        <w:t xml:space="preserve"> (12 personas):</w:t>
      </w:r>
    </w:p>
    <w:p w:rsidR="00BC47F6" w:rsidRDefault="00BC47F6" w:rsidP="00BC47F6">
      <w:r>
        <w:t xml:space="preserve">• 6 </w:t>
      </w:r>
      <w:proofErr w:type="spellStart"/>
      <w:r>
        <w:t>productores</w:t>
      </w:r>
      <w:proofErr w:type="spellEnd"/>
      <w:r>
        <w:t xml:space="preserve"> musicales IA</w:t>
      </w:r>
    </w:p>
    <w:p w:rsidR="00BC47F6" w:rsidRDefault="00BC47F6" w:rsidP="00BC47F6">
      <w:r>
        <w:t xml:space="preserve">• 2 </w:t>
      </w:r>
      <w:proofErr w:type="spellStart"/>
      <w:r>
        <w:t>editores</w:t>
      </w:r>
      <w:proofErr w:type="spellEnd"/>
      <w:r>
        <w:t xml:space="preserve"> y control de </w:t>
      </w:r>
      <w:proofErr w:type="spellStart"/>
      <w:r>
        <w:t>calidad</w:t>
      </w:r>
      <w:proofErr w:type="spellEnd"/>
    </w:p>
    <w:p w:rsidR="00BC47F6" w:rsidRDefault="00BC47F6" w:rsidP="00BC47F6">
      <w:r>
        <w:t xml:space="preserve">• 2 </w:t>
      </w:r>
      <w:proofErr w:type="spellStart"/>
      <w:r>
        <w:t>curadores</w:t>
      </w:r>
      <w:proofErr w:type="spellEnd"/>
      <w:r>
        <w:t xml:space="preserve"> </w:t>
      </w:r>
      <w:proofErr w:type="spellStart"/>
      <w:r>
        <w:t>creativos</w:t>
      </w:r>
      <w:proofErr w:type="spellEnd"/>
    </w:p>
    <w:p w:rsidR="00BC47F6" w:rsidRDefault="00BC47F6" w:rsidP="00BC47F6">
      <w:r>
        <w:t xml:space="preserve">• 1 </w:t>
      </w:r>
      <w:proofErr w:type="spellStart"/>
      <w:r>
        <w:t>operador</w:t>
      </w:r>
      <w:proofErr w:type="spellEnd"/>
      <w:r>
        <w:t xml:space="preserve"> de </w:t>
      </w:r>
      <w:proofErr w:type="spellStart"/>
      <w:r>
        <w:t>publicación</w:t>
      </w:r>
      <w:proofErr w:type="spellEnd"/>
    </w:p>
    <w:p w:rsidR="00BC47F6" w:rsidRDefault="00BC47F6" w:rsidP="00BC47F6">
      <w:r>
        <w:t xml:space="preserve">• 1 </w:t>
      </w:r>
      <w:proofErr w:type="spellStart"/>
      <w:r>
        <w:t>coordinador</w:t>
      </w:r>
      <w:proofErr w:type="spellEnd"/>
      <w:r>
        <w:t xml:space="preserve"> de </w:t>
      </w:r>
      <w:proofErr w:type="spellStart"/>
      <w:r>
        <w:t>turno</w:t>
      </w:r>
      <w:proofErr w:type="spellEnd"/>
    </w:p>
    <w:p w:rsidR="00BC47F6" w:rsidRDefault="00BC47F6" w:rsidP="00BC47F6">
      <w:pPr>
        <w:pStyle w:val="Ttulo1"/>
      </w:pPr>
      <w:r>
        <w:t>3. TURNOS OPERATIVOS</w:t>
      </w:r>
    </w:p>
    <w:p w:rsidR="00BC47F6" w:rsidRDefault="00BC47F6" w:rsidP="00BC47F6">
      <w:proofErr w:type="spellStart"/>
      <w:r>
        <w:t>Turno</w:t>
      </w:r>
      <w:proofErr w:type="spellEnd"/>
      <w:r>
        <w:t xml:space="preserve"> A: 00:00 – 06:00</w:t>
      </w:r>
    </w:p>
    <w:p w:rsidR="00BC47F6" w:rsidRDefault="00BC47F6" w:rsidP="00BC47F6">
      <w:proofErr w:type="spellStart"/>
      <w:r>
        <w:t>Turno</w:t>
      </w:r>
      <w:proofErr w:type="spellEnd"/>
      <w:r>
        <w:t xml:space="preserve"> B: 06:00 – 12:00</w:t>
      </w:r>
    </w:p>
    <w:p w:rsidR="00BC47F6" w:rsidRDefault="00BC47F6" w:rsidP="00BC47F6">
      <w:proofErr w:type="spellStart"/>
      <w:r>
        <w:t>Turno</w:t>
      </w:r>
      <w:proofErr w:type="spellEnd"/>
      <w:r>
        <w:t xml:space="preserve"> C: 12:00 – 18:00</w:t>
      </w:r>
    </w:p>
    <w:p w:rsidR="00BC47F6" w:rsidRDefault="00BC47F6" w:rsidP="00BC47F6">
      <w:proofErr w:type="spellStart"/>
      <w:r>
        <w:t>Turno</w:t>
      </w:r>
      <w:proofErr w:type="spellEnd"/>
      <w:r>
        <w:t xml:space="preserve"> D: 18:00 – 24:00</w:t>
      </w:r>
    </w:p>
    <w:p w:rsidR="00BC47F6" w:rsidRDefault="00BC47F6" w:rsidP="00BC47F6">
      <w:pPr>
        <w:pStyle w:val="Ttulo1"/>
      </w:pPr>
      <w:r>
        <w:t>4. CAPACIDAD PRODUCTIVA</w:t>
      </w:r>
    </w:p>
    <w:p w:rsidR="00BC47F6" w:rsidRDefault="00BC47F6" w:rsidP="00BC47F6">
      <w:proofErr w:type="spellStart"/>
      <w:r>
        <w:t>Producción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>:</w:t>
      </w:r>
    </w:p>
    <w:p w:rsidR="00BC47F6" w:rsidRDefault="00BC47F6" w:rsidP="00BC47F6">
      <w:r>
        <w:t xml:space="preserve">• 2.000.000 de </w:t>
      </w:r>
      <w:proofErr w:type="spellStart"/>
      <w:r>
        <w:t>canciones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año</w:t>
      </w:r>
      <w:proofErr w:type="spellEnd"/>
    </w:p>
    <w:p w:rsidR="00BC47F6" w:rsidRDefault="00BC47F6" w:rsidP="00BC47F6">
      <w:r>
        <w:t xml:space="preserve">• </w:t>
      </w:r>
      <w:proofErr w:type="spellStart"/>
      <w:r>
        <w:t>Producción</w:t>
      </w:r>
      <w:proofErr w:type="spellEnd"/>
      <w:r>
        <w:t xml:space="preserve"> continua 24/7</w:t>
      </w:r>
    </w:p>
    <w:p w:rsidR="00BC47F6" w:rsidRDefault="00BC47F6" w:rsidP="00BC47F6">
      <w:pPr>
        <w:pStyle w:val="Ttulo1"/>
      </w:pPr>
      <w:r>
        <w:lastRenderedPageBreak/>
        <w:t>5. FLUJO DIARIO DE PRODUCCIÓN</w:t>
      </w:r>
    </w:p>
    <w:p w:rsidR="00BC47F6" w:rsidRDefault="00BC47F6" w:rsidP="00BC47F6">
      <w:r>
        <w:t xml:space="preserve">• </w:t>
      </w:r>
      <w:proofErr w:type="spellStart"/>
      <w:r>
        <w:t>Asignación</w:t>
      </w:r>
      <w:proofErr w:type="spellEnd"/>
      <w:r>
        <w:t xml:space="preserve"> </w:t>
      </w:r>
      <w:proofErr w:type="spellStart"/>
      <w:r>
        <w:t>automática</w:t>
      </w:r>
      <w:proofErr w:type="spellEnd"/>
      <w:r>
        <w:t xml:space="preserve"> de </w:t>
      </w:r>
      <w:proofErr w:type="spellStart"/>
      <w:r>
        <w:t>géneros</w:t>
      </w:r>
      <w:proofErr w:type="spellEnd"/>
      <w:r>
        <w:t xml:space="preserve"> y </w:t>
      </w:r>
      <w:proofErr w:type="spellStart"/>
      <w:r>
        <w:t>estilos</w:t>
      </w:r>
      <w:proofErr w:type="spellEnd"/>
    </w:p>
    <w:p w:rsidR="00BC47F6" w:rsidRDefault="00BC47F6" w:rsidP="00BC47F6">
      <w:r>
        <w:t xml:space="preserve">• </w:t>
      </w:r>
      <w:proofErr w:type="spellStart"/>
      <w:r>
        <w:t>Generación</w:t>
      </w:r>
      <w:proofErr w:type="spellEnd"/>
      <w:r>
        <w:t xml:space="preserve"> musical </w:t>
      </w:r>
      <w:proofErr w:type="spellStart"/>
      <w:r>
        <w:t>asistida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IA</w:t>
      </w:r>
    </w:p>
    <w:p w:rsidR="00BC47F6" w:rsidRDefault="00BC47F6" w:rsidP="00BC47F6">
      <w:r>
        <w:t xml:space="preserve">• </w:t>
      </w:r>
      <w:proofErr w:type="spellStart"/>
      <w:r>
        <w:t>Edición</w:t>
      </w:r>
      <w:proofErr w:type="spellEnd"/>
      <w:r>
        <w:t xml:space="preserve"> y mastering</w:t>
      </w:r>
    </w:p>
    <w:p w:rsidR="00BC47F6" w:rsidRDefault="00BC47F6" w:rsidP="00BC47F6">
      <w:r>
        <w:t xml:space="preserve">• Control de </w:t>
      </w:r>
      <w:proofErr w:type="spellStart"/>
      <w:r>
        <w:t>calidad</w:t>
      </w:r>
      <w:proofErr w:type="spellEnd"/>
    </w:p>
    <w:p w:rsidR="00BC47F6" w:rsidRDefault="00BC47F6" w:rsidP="00BC47F6">
      <w:r>
        <w:t xml:space="preserve">• </w:t>
      </w:r>
      <w:proofErr w:type="spellStart"/>
      <w:r>
        <w:t>Aprobación</w:t>
      </w:r>
      <w:proofErr w:type="spellEnd"/>
      <w:r>
        <w:t xml:space="preserve"> de </w:t>
      </w:r>
      <w:proofErr w:type="spellStart"/>
      <w:r>
        <w:t>turno</w:t>
      </w:r>
      <w:proofErr w:type="spellEnd"/>
    </w:p>
    <w:p w:rsidR="00BC47F6" w:rsidRDefault="00BC47F6" w:rsidP="00BC47F6">
      <w:r>
        <w:t xml:space="preserve">•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programada</w:t>
      </w:r>
      <w:proofErr w:type="spellEnd"/>
    </w:p>
    <w:p w:rsidR="00BC47F6" w:rsidRDefault="00BC47F6" w:rsidP="00BC47F6">
      <w:pPr>
        <w:pStyle w:val="Ttulo1"/>
      </w:pPr>
      <w:r>
        <w:t>6. KPIs OPERATIVOS</w:t>
      </w:r>
    </w:p>
    <w:p w:rsidR="00BC47F6" w:rsidRDefault="00BC47F6" w:rsidP="00BC47F6">
      <w:r>
        <w:t xml:space="preserve">• </w:t>
      </w:r>
      <w:proofErr w:type="spellStart"/>
      <w:r>
        <w:t>Canciones</w:t>
      </w:r>
      <w:proofErr w:type="spellEnd"/>
      <w:r>
        <w:t xml:space="preserve"> </w:t>
      </w:r>
      <w:proofErr w:type="spellStart"/>
      <w:r>
        <w:t>producidas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turno</w:t>
      </w:r>
      <w:proofErr w:type="spellEnd"/>
    </w:p>
    <w:p w:rsidR="00BC47F6" w:rsidRDefault="00BC47F6" w:rsidP="00BC47F6">
      <w:r>
        <w:t xml:space="preserve">• </w:t>
      </w:r>
      <w:proofErr w:type="spellStart"/>
      <w:r>
        <w:t>Tasa</w:t>
      </w:r>
      <w:proofErr w:type="spellEnd"/>
      <w:r>
        <w:t xml:space="preserve"> de </w:t>
      </w:r>
      <w:proofErr w:type="spellStart"/>
      <w:r>
        <w:t>aprobación</w:t>
      </w:r>
      <w:proofErr w:type="spellEnd"/>
      <w:r>
        <w:t xml:space="preserve"> de </w:t>
      </w:r>
      <w:proofErr w:type="spellStart"/>
      <w:r>
        <w:t>calidad</w:t>
      </w:r>
      <w:proofErr w:type="spellEnd"/>
    </w:p>
    <w:p w:rsidR="00BC47F6" w:rsidRDefault="00BC47F6" w:rsidP="00BC47F6">
      <w:r>
        <w:t xml:space="preserve">• </w:t>
      </w:r>
      <w:proofErr w:type="spellStart"/>
      <w:r>
        <w:t>Errores</w:t>
      </w:r>
      <w:proofErr w:type="spellEnd"/>
      <w:r>
        <w:t xml:space="preserve"> de </w:t>
      </w:r>
      <w:proofErr w:type="spellStart"/>
      <w:r>
        <w:t>publicación</w:t>
      </w:r>
      <w:proofErr w:type="spellEnd"/>
    </w:p>
    <w:p w:rsidR="00BC47F6" w:rsidRDefault="00BC47F6" w:rsidP="00BC47F6">
      <w:r>
        <w:t xml:space="preserve">•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generados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catálogo</w:t>
      </w:r>
      <w:proofErr w:type="spellEnd"/>
    </w:p>
    <w:p w:rsidR="00BC47F6" w:rsidRDefault="00BC47F6" w:rsidP="00BC47F6">
      <w:pPr>
        <w:pStyle w:val="Ttulo1"/>
      </w:pPr>
      <w:r>
        <w:t>7. REGLAS OPERATIVAS OBLIGATORIAS</w:t>
      </w:r>
    </w:p>
    <w:p w:rsidR="00BC47F6" w:rsidRDefault="00BC47F6" w:rsidP="00BC47F6">
      <w:r>
        <w:t xml:space="preserve">• </w:t>
      </w:r>
      <w:proofErr w:type="spellStart"/>
      <w:r>
        <w:t>Producción</w:t>
      </w:r>
      <w:proofErr w:type="spellEnd"/>
      <w:r>
        <w:t xml:space="preserve"> </w:t>
      </w:r>
      <w:proofErr w:type="spellStart"/>
      <w:r>
        <w:t>diaria</w:t>
      </w:r>
      <w:proofErr w:type="spellEnd"/>
      <w:r>
        <w:t xml:space="preserve"> </w:t>
      </w:r>
      <w:proofErr w:type="spellStart"/>
      <w:r>
        <w:t>mínima</w:t>
      </w:r>
      <w:proofErr w:type="spellEnd"/>
      <w:r>
        <w:t xml:space="preserve"> </w:t>
      </w:r>
      <w:proofErr w:type="spellStart"/>
      <w:r>
        <w:t>obligatoria</w:t>
      </w:r>
      <w:proofErr w:type="spellEnd"/>
    </w:p>
    <w:p w:rsidR="00BC47F6" w:rsidRDefault="00BC47F6" w:rsidP="00BC47F6">
      <w:r>
        <w:t xml:space="preserve">• </w:t>
      </w:r>
      <w:proofErr w:type="spellStart"/>
      <w:r>
        <w:t>Cumplimiento</w:t>
      </w:r>
      <w:proofErr w:type="spellEnd"/>
      <w:r>
        <w:t xml:space="preserve"> </w:t>
      </w:r>
      <w:proofErr w:type="spellStart"/>
      <w:r>
        <w:t>estricto</w:t>
      </w:r>
      <w:proofErr w:type="spellEnd"/>
      <w:r>
        <w:t xml:space="preserve"> de </w:t>
      </w:r>
      <w:proofErr w:type="spellStart"/>
      <w:r>
        <w:t>turnos</w:t>
      </w:r>
      <w:proofErr w:type="spellEnd"/>
    </w:p>
    <w:p w:rsidR="00BC47F6" w:rsidRDefault="00BC47F6" w:rsidP="00BC47F6">
      <w:proofErr w:type="gramStart"/>
      <w:r>
        <w:t xml:space="preserve">• </w:t>
      </w:r>
      <w:proofErr w:type="spellStart"/>
      <w:r>
        <w:t>Uso</w:t>
      </w:r>
      <w:proofErr w:type="spellEnd"/>
      <w:proofErr w:type="gramEnd"/>
      <w:r>
        <w:t xml:space="preserve"> </w:t>
      </w:r>
      <w:proofErr w:type="spellStart"/>
      <w:r>
        <w:t>exclusivo</w:t>
      </w:r>
      <w:proofErr w:type="spellEnd"/>
      <w:r>
        <w:t xml:space="preserve"> de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autorizadas</w:t>
      </w:r>
      <w:proofErr w:type="spellEnd"/>
    </w:p>
    <w:p w:rsidR="00BC47F6" w:rsidRDefault="00BC47F6" w:rsidP="00BC47F6">
      <w:r>
        <w:t xml:space="preserve">• </w:t>
      </w:r>
      <w:proofErr w:type="spellStart"/>
      <w:r>
        <w:t>Registro</w:t>
      </w:r>
      <w:proofErr w:type="spellEnd"/>
      <w:r>
        <w:t xml:space="preserve"> y </w:t>
      </w:r>
      <w:proofErr w:type="spellStart"/>
      <w:r>
        <w:t>trazabilidad</w:t>
      </w:r>
      <w:proofErr w:type="spellEnd"/>
      <w:r>
        <w:t xml:space="preserve"> total</w:t>
      </w:r>
    </w:p>
    <w:p w:rsidR="00BC47F6" w:rsidRDefault="00BC47F6" w:rsidP="00BC47F6">
      <w:pPr>
        <w:pStyle w:val="Ttulo1"/>
      </w:pPr>
      <w:r>
        <w:t>8. ESCALADO</w:t>
      </w:r>
    </w:p>
    <w:p w:rsidR="00BC47F6" w:rsidRDefault="00BC47F6" w:rsidP="00BC47F6">
      <w:r>
        <w:t xml:space="preserve">La </w:t>
      </w:r>
      <w:proofErr w:type="spellStart"/>
      <w:r>
        <w:t>franquicia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escalar</w:t>
      </w:r>
      <w:proofErr w:type="spellEnd"/>
      <w:r>
        <w:t xml:space="preserve"> </w:t>
      </w:r>
      <w:proofErr w:type="spellStart"/>
      <w:r>
        <w:t>duplicando</w:t>
      </w:r>
      <w:proofErr w:type="spellEnd"/>
      <w:r>
        <w:t xml:space="preserve"> </w:t>
      </w:r>
      <w:proofErr w:type="spellStart"/>
      <w:r>
        <w:t>turnos</w:t>
      </w:r>
      <w:proofErr w:type="spellEnd"/>
      <w:r>
        <w:t xml:space="preserve">, </w:t>
      </w:r>
      <w:proofErr w:type="spellStart"/>
      <w:r>
        <w:t>abriendo</w:t>
      </w:r>
      <w:proofErr w:type="spellEnd"/>
      <w:r>
        <w:t xml:space="preserve"> </w:t>
      </w:r>
      <w:proofErr w:type="spellStart"/>
      <w:r>
        <w:t>nodos</w:t>
      </w:r>
      <w:proofErr w:type="spellEnd"/>
      <w:r>
        <w:t xml:space="preserve"> </w:t>
      </w:r>
      <w:proofErr w:type="spellStart"/>
      <w:r>
        <w:t>satélite</w:t>
      </w:r>
      <w:proofErr w:type="spellEnd"/>
      <w:r>
        <w:t xml:space="preserve"> o </w:t>
      </w:r>
      <w:proofErr w:type="spellStart"/>
      <w:r>
        <w:t>evolucionando</w:t>
      </w:r>
      <w:proofErr w:type="spellEnd"/>
      <w:r>
        <w:t xml:space="preserve"> a Hub regional.</w:t>
      </w:r>
    </w:p>
    <w:p w:rsidR="00391BFC" w:rsidRDefault="00391BFC" w:rsidP="00391BFC">
      <w:pPr>
        <w:pStyle w:val="Ttulo"/>
        <w:jc w:val="center"/>
      </w:pPr>
      <w:r>
        <w:t>MAITREYA MUSIC</w:t>
      </w:r>
      <w:r>
        <w:br/>
        <w:t>MANUAL CREATIVO Y EDITORIAL</w:t>
      </w:r>
      <w:r>
        <w:br/>
        <w:t>MÚSICA + IA</w:t>
      </w:r>
    </w:p>
    <w:p w:rsidR="00391BFC" w:rsidRDefault="00391BFC" w:rsidP="00391BFC">
      <w:pPr>
        <w:jc w:val="center"/>
      </w:pPr>
      <w:proofErr w:type="spellStart"/>
      <w:r>
        <w:lastRenderedPageBreak/>
        <w:t>Sistema</w:t>
      </w:r>
      <w:proofErr w:type="spellEnd"/>
      <w:r>
        <w:t xml:space="preserve"> Editorial Musical con </w:t>
      </w:r>
      <w:proofErr w:type="spellStart"/>
      <w:r>
        <w:t>Inteligencia</w:t>
      </w:r>
      <w:proofErr w:type="spellEnd"/>
      <w:r>
        <w:t xml:space="preserve"> Artificial</w:t>
      </w:r>
      <w:r>
        <w:br/>
      </w:r>
      <w:proofErr w:type="spellStart"/>
      <w:r>
        <w:t>Documento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– </w:t>
      </w:r>
      <w:proofErr w:type="spellStart"/>
      <w:proofErr w:type="gramStart"/>
      <w:r>
        <w:t>uso</w:t>
      </w:r>
      <w:proofErr w:type="spellEnd"/>
      <w:proofErr w:type="gramEnd"/>
      <w:r>
        <w:t xml:space="preserve"> </w:t>
      </w:r>
      <w:proofErr w:type="spellStart"/>
      <w:r>
        <w:t>exclusivo</w:t>
      </w:r>
      <w:proofErr w:type="spellEnd"/>
      <w:r>
        <w:t xml:space="preserve"> </w:t>
      </w:r>
      <w:proofErr w:type="spellStart"/>
      <w:r>
        <w:t>franquicias</w:t>
      </w:r>
      <w:proofErr w:type="spellEnd"/>
      <w:r>
        <w:t xml:space="preserve"> </w:t>
      </w:r>
      <w:proofErr w:type="spellStart"/>
      <w:r>
        <w:t>Maitreya</w:t>
      </w:r>
      <w:proofErr w:type="spellEnd"/>
      <w:r>
        <w:t xml:space="preserve"> Music</w:t>
      </w:r>
      <w:r>
        <w:br/>
      </w:r>
      <w:proofErr w:type="spellStart"/>
      <w:r>
        <w:t>Versión</w:t>
      </w:r>
      <w:proofErr w:type="spellEnd"/>
      <w:r>
        <w:t xml:space="preserve"> 1.0 – 12/01/2026</w:t>
      </w:r>
    </w:p>
    <w:p w:rsidR="00391BFC" w:rsidRDefault="00391BFC" w:rsidP="00391BFC">
      <w:r>
        <w:br w:type="page"/>
      </w:r>
    </w:p>
    <w:p w:rsidR="00391BFC" w:rsidRDefault="00391BFC" w:rsidP="00391BFC">
      <w:pPr>
        <w:pStyle w:val="Ttulo1"/>
      </w:pPr>
      <w:r>
        <w:lastRenderedPageBreak/>
        <w:t>1. PROPÓSITO DEL MANUAL</w:t>
      </w:r>
    </w:p>
    <w:p w:rsidR="00391BFC" w:rsidRDefault="00391BFC" w:rsidP="00391BFC">
      <w:r>
        <w:t xml:space="preserve">Este manual </w:t>
      </w:r>
      <w:proofErr w:type="gramStart"/>
      <w:r>
        <w:t>define</w:t>
      </w:r>
      <w:proofErr w:type="gramEnd"/>
      <w:r>
        <w:t xml:space="preserve"> los </w:t>
      </w:r>
      <w:proofErr w:type="spellStart"/>
      <w:r>
        <w:t>principios</w:t>
      </w:r>
      <w:proofErr w:type="spellEnd"/>
      <w:r>
        <w:t xml:space="preserve"> </w:t>
      </w:r>
      <w:proofErr w:type="spellStart"/>
      <w:r>
        <w:t>creativos</w:t>
      </w:r>
      <w:proofErr w:type="spellEnd"/>
      <w:r>
        <w:t xml:space="preserve">, </w:t>
      </w:r>
      <w:proofErr w:type="spellStart"/>
      <w:r>
        <w:t>editoriales</w:t>
      </w:r>
      <w:proofErr w:type="spellEnd"/>
      <w:r>
        <w:t xml:space="preserve"> y </w:t>
      </w:r>
      <w:proofErr w:type="spellStart"/>
      <w:r>
        <w:t>éticos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producción</w:t>
      </w:r>
      <w:proofErr w:type="spellEnd"/>
      <w:r>
        <w:t xml:space="preserve"> musical </w:t>
      </w:r>
      <w:proofErr w:type="spellStart"/>
      <w:r>
        <w:t>asistida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inteligencia</w:t>
      </w:r>
      <w:proofErr w:type="spellEnd"/>
      <w:r>
        <w:t xml:space="preserve"> artificial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ecosistema</w:t>
      </w:r>
      <w:proofErr w:type="spellEnd"/>
      <w:r>
        <w:t xml:space="preserve"> </w:t>
      </w:r>
      <w:proofErr w:type="spellStart"/>
      <w:r>
        <w:t>Maitreya</w:t>
      </w:r>
      <w:proofErr w:type="spellEnd"/>
      <w:r>
        <w:t xml:space="preserve"> Music.</w:t>
      </w:r>
    </w:p>
    <w:p w:rsidR="00391BFC" w:rsidRDefault="00391BFC" w:rsidP="00391BFC">
      <w:pPr>
        <w:pStyle w:val="Ttulo1"/>
      </w:pPr>
      <w:r>
        <w:t>2. DEFINICIÓN DE MÚSICA + IA</w:t>
      </w:r>
    </w:p>
    <w:p w:rsidR="00391BFC" w:rsidRDefault="00391BFC" w:rsidP="00391BFC">
      <w:proofErr w:type="gramStart"/>
      <w:r>
        <w:t xml:space="preserve">La IA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herramienta</w:t>
      </w:r>
      <w:proofErr w:type="spellEnd"/>
      <w:r>
        <w:t xml:space="preserve"> </w:t>
      </w:r>
      <w:proofErr w:type="spellStart"/>
      <w:r>
        <w:t>creativa</w:t>
      </w:r>
      <w:proofErr w:type="spellEnd"/>
      <w:r>
        <w:t xml:space="preserve"> </w:t>
      </w:r>
      <w:proofErr w:type="spellStart"/>
      <w:r>
        <w:t>ampliada</w:t>
      </w:r>
      <w:proofErr w:type="spellEnd"/>
      <w:r>
        <w:t>.</w:t>
      </w:r>
      <w:proofErr w:type="gramEnd"/>
      <w:r>
        <w:t xml:space="preserve"> No </w:t>
      </w:r>
      <w:proofErr w:type="spellStart"/>
      <w:r>
        <w:t>reemplaza</w:t>
      </w:r>
      <w:proofErr w:type="spellEnd"/>
      <w:r>
        <w:t xml:space="preserve"> la </w:t>
      </w:r>
      <w:proofErr w:type="spellStart"/>
      <w:r>
        <w:t>intención</w:t>
      </w:r>
      <w:proofErr w:type="spellEnd"/>
      <w:r>
        <w:t xml:space="preserve"> </w:t>
      </w:r>
      <w:proofErr w:type="spellStart"/>
      <w:r>
        <w:t>artística</w:t>
      </w:r>
      <w:proofErr w:type="spellEnd"/>
      <w:r>
        <w:t xml:space="preserve"> </w:t>
      </w:r>
      <w:proofErr w:type="spellStart"/>
      <w:r>
        <w:t>humana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multiplica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alcance</w:t>
      </w:r>
      <w:proofErr w:type="spellEnd"/>
      <w:r>
        <w:t xml:space="preserve">, </w:t>
      </w:r>
      <w:proofErr w:type="spellStart"/>
      <w:r>
        <w:t>velocidad</w:t>
      </w:r>
      <w:proofErr w:type="spellEnd"/>
      <w:r>
        <w:t xml:space="preserve"> y </w:t>
      </w:r>
      <w:proofErr w:type="spellStart"/>
      <w:r>
        <w:t>diversidad</w:t>
      </w:r>
      <w:proofErr w:type="spellEnd"/>
      <w:r>
        <w:t>.</w:t>
      </w:r>
    </w:p>
    <w:p w:rsidR="00391BFC" w:rsidRDefault="00391BFC" w:rsidP="00391BFC">
      <w:pPr>
        <w:pStyle w:val="Ttulo1"/>
      </w:pPr>
      <w:r>
        <w:t>3. ROLES CREATIVOS</w:t>
      </w:r>
    </w:p>
    <w:p w:rsidR="00391BFC" w:rsidRDefault="00391BFC" w:rsidP="00391BFC">
      <w:r>
        <w:t xml:space="preserve">• </w:t>
      </w:r>
      <w:proofErr w:type="spellStart"/>
      <w:r>
        <w:t>Productor</w:t>
      </w:r>
      <w:proofErr w:type="spellEnd"/>
      <w:r>
        <w:t xml:space="preserve"> </w:t>
      </w:r>
      <w:proofErr w:type="spellStart"/>
      <w:r>
        <w:t>creativo</w:t>
      </w:r>
      <w:proofErr w:type="spellEnd"/>
      <w:r>
        <w:t xml:space="preserve">: define </w:t>
      </w:r>
      <w:proofErr w:type="spellStart"/>
      <w:r>
        <w:t>estilo</w:t>
      </w:r>
      <w:proofErr w:type="spellEnd"/>
      <w:r>
        <w:t xml:space="preserve">, </w:t>
      </w:r>
      <w:proofErr w:type="spellStart"/>
      <w:r>
        <w:t>emoción</w:t>
      </w:r>
      <w:proofErr w:type="spellEnd"/>
      <w:r>
        <w:t xml:space="preserve"> y </w:t>
      </w:r>
      <w:proofErr w:type="spellStart"/>
      <w:r>
        <w:t>objetivo</w:t>
      </w:r>
      <w:proofErr w:type="spellEnd"/>
      <w:r>
        <w:t>.</w:t>
      </w:r>
    </w:p>
    <w:p w:rsidR="00391BFC" w:rsidRDefault="00391BFC" w:rsidP="00391BFC">
      <w:r>
        <w:t xml:space="preserve">• IA </w:t>
      </w:r>
      <w:proofErr w:type="spellStart"/>
      <w:r>
        <w:t>generativa</w:t>
      </w:r>
      <w:proofErr w:type="spellEnd"/>
      <w:r>
        <w:t xml:space="preserve">: genera </w:t>
      </w:r>
      <w:proofErr w:type="spellStart"/>
      <w:r>
        <w:t>composiciones</w:t>
      </w:r>
      <w:proofErr w:type="spellEnd"/>
      <w:r>
        <w:t xml:space="preserve">, </w:t>
      </w:r>
      <w:proofErr w:type="spellStart"/>
      <w:r>
        <w:t>variaciones</w:t>
      </w:r>
      <w:proofErr w:type="spellEnd"/>
      <w:r>
        <w:t xml:space="preserve"> y </w:t>
      </w:r>
      <w:proofErr w:type="spellStart"/>
      <w:r>
        <w:t>arreglos</w:t>
      </w:r>
      <w:proofErr w:type="spellEnd"/>
      <w:r>
        <w:t>.</w:t>
      </w:r>
    </w:p>
    <w:p w:rsidR="00391BFC" w:rsidRDefault="00391BFC" w:rsidP="00391BFC">
      <w:r>
        <w:t xml:space="preserve">• Editor </w:t>
      </w:r>
      <w:proofErr w:type="spellStart"/>
      <w:proofErr w:type="gramStart"/>
      <w:r>
        <w:t>humano</w:t>
      </w:r>
      <w:proofErr w:type="spellEnd"/>
      <w:proofErr w:type="gramEnd"/>
      <w:r>
        <w:t xml:space="preserve">: </w:t>
      </w:r>
      <w:proofErr w:type="spellStart"/>
      <w:r>
        <w:t>selecciona</w:t>
      </w:r>
      <w:proofErr w:type="spellEnd"/>
      <w:r>
        <w:t xml:space="preserve">, </w:t>
      </w:r>
      <w:proofErr w:type="spellStart"/>
      <w:r>
        <w:t>ajusta</w:t>
      </w:r>
      <w:proofErr w:type="spellEnd"/>
      <w:r>
        <w:t xml:space="preserve"> y </w:t>
      </w:r>
      <w:proofErr w:type="spellStart"/>
      <w:r>
        <w:t>valida</w:t>
      </w:r>
      <w:proofErr w:type="spellEnd"/>
      <w:r>
        <w:t>.</w:t>
      </w:r>
    </w:p>
    <w:p w:rsidR="00391BFC" w:rsidRDefault="00391BFC" w:rsidP="00391BFC">
      <w:r>
        <w:t xml:space="preserve">• </w:t>
      </w:r>
      <w:proofErr w:type="spellStart"/>
      <w:r>
        <w:t>Curador</w:t>
      </w:r>
      <w:proofErr w:type="spellEnd"/>
      <w:r>
        <w:t xml:space="preserve"> editorial: </w:t>
      </w:r>
      <w:proofErr w:type="spellStart"/>
      <w:r>
        <w:t>asegura</w:t>
      </w:r>
      <w:proofErr w:type="spellEnd"/>
      <w:r>
        <w:t xml:space="preserve"> </w:t>
      </w:r>
      <w:proofErr w:type="spellStart"/>
      <w:r>
        <w:t>coherencia</w:t>
      </w:r>
      <w:proofErr w:type="spellEnd"/>
      <w:r>
        <w:t xml:space="preserve"> global </w:t>
      </w:r>
      <w:proofErr w:type="gramStart"/>
      <w:r>
        <w:t>del</w:t>
      </w:r>
      <w:proofErr w:type="gramEnd"/>
      <w:r>
        <w:t xml:space="preserve"> </w:t>
      </w:r>
      <w:proofErr w:type="spellStart"/>
      <w:r>
        <w:t>catálogo</w:t>
      </w:r>
      <w:proofErr w:type="spellEnd"/>
      <w:r>
        <w:t>.</w:t>
      </w:r>
    </w:p>
    <w:p w:rsidR="00391BFC" w:rsidRDefault="00391BFC" w:rsidP="00391BFC">
      <w:pPr>
        <w:pStyle w:val="Ttulo1"/>
      </w:pPr>
      <w:r>
        <w:t>4. LINEAMIENTOS EDITORIALES</w:t>
      </w:r>
    </w:p>
    <w:p w:rsidR="00391BFC" w:rsidRDefault="00391BFC" w:rsidP="00391BFC">
      <w:r>
        <w:t xml:space="preserve">• </w:t>
      </w:r>
      <w:proofErr w:type="spellStart"/>
      <w:r>
        <w:t>Calidad</w:t>
      </w:r>
      <w:proofErr w:type="spellEnd"/>
      <w:r>
        <w:t xml:space="preserve"> musical antes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volumen</w:t>
      </w:r>
      <w:proofErr w:type="spellEnd"/>
      <w:r>
        <w:t>.</w:t>
      </w:r>
    </w:p>
    <w:p w:rsidR="00391BFC" w:rsidRDefault="00391BFC" w:rsidP="00391BFC">
      <w:r>
        <w:t xml:space="preserve">• </w:t>
      </w:r>
      <w:proofErr w:type="spellStart"/>
      <w:r>
        <w:t>Diversidad</w:t>
      </w:r>
      <w:proofErr w:type="spellEnd"/>
      <w:r>
        <w:t xml:space="preserve"> de </w:t>
      </w:r>
      <w:proofErr w:type="spellStart"/>
      <w:r>
        <w:t>géneros</w:t>
      </w:r>
      <w:proofErr w:type="spellEnd"/>
      <w:r>
        <w:t xml:space="preserve"> y </w:t>
      </w:r>
      <w:proofErr w:type="spellStart"/>
      <w:r>
        <w:t>emociones</w:t>
      </w:r>
      <w:proofErr w:type="spellEnd"/>
      <w:r>
        <w:t>.</w:t>
      </w:r>
    </w:p>
    <w:p w:rsidR="00391BFC" w:rsidRDefault="00391BFC" w:rsidP="00391BFC">
      <w:r>
        <w:t xml:space="preserve">•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repetición</w:t>
      </w:r>
      <w:proofErr w:type="spellEnd"/>
      <w:r>
        <w:t xml:space="preserve"> </w:t>
      </w:r>
      <w:proofErr w:type="spellStart"/>
      <w:r>
        <w:t>excesiva</w:t>
      </w:r>
      <w:proofErr w:type="spellEnd"/>
      <w:r>
        <w:t>.</w:t>
      </w:r>
    </w:p>
    <w:p w:rsidR="00391BFC" w:rsidRDefault="00391BFC" w:rsidP="00391BFC">
      <w:r>
        <w:t xml:space="preserve">• </w:t>
      </w:r>
      <w:proofErr w:type="spellStart"/>
      <w:r>
        <w:t>Respeto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y </w:t>
      </w:r>
      <w:proofErr w:type="spellStart"/>
      <w:r>
        <w:t>originalidad</w:t>
      </w:r>
      <w:proofErr w:type="spellEnd"/>
      <w:r>
        <w:t>.</w:t>
      </w:r>
    </w:p>
    <w:p w:rsidR="00391BFC" w:rsidRDefault="00391BFC" w:rsidP="00391BFC">
      <w:pPr>
        <w:pStyle w:val="Ttulo1"/>
      </w:pPr>
      <w:r>
        <w:t>5. FLUJO CREATIVO ESTÁNDAR</w:t>
      </w:r>
    </w:p>
    <w:p w:rsidR="00391BFC" w:rsidRDefault="00391BFC" w:rsidP="00391BFC">
      <w:r>
        <w:t xml:space="preserve">• </w:t>
      </w:r>
      <w:proofErr w:type="spellStart"/>
      <w:r>
        <w:t>Definición</w:t>
      </w:r>
      <w:proofErr w:type="spellEnd"/>
      <w:r>
        <w:t xml:space="preserve"> de </w:t>
      </w:r>
      <w:proofErr w:type="spellStart"/>
      <w:r>
        <w:t>género</w:t>
      </w:r>
      <w:proofErr w:type="spellEnd"/>
      <w:r>
        <w:t xml:space="preserve"> y mood</w:t>
      </w:r>
    </w:p>
    <w:p w:rsidR="00391BFC" w:rsidRDefault="00391BFC" w:rsidP="00391BFC">
      <w:r>
        <w:t xml:space="preserve">• </w:t>
      </w:r>
      <w:proofErr w:type="spellStart"/>
      <w:r>
        <w:t>Generación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 con IA</w:t>
      </w:r>
    </w:p>
    <w:p w:rsidR="00391BFC" w:rsidRDefault="00391BFC" w:rsidP="00391BFC">
      <w:r>
        <w:t xml:space="preserve">• </w:t>
      </w:r>
      <w:proofErr w:type="spellStart"/>
      <w:r>
        <w:t>Variaciones</w:t>
      </w:r>
      <w:proofErr w:type="spellEnd"/>
      <w:r>
        <w:t xml:space="preserve"> </w:t>
      </w:r>
      <w:proofErr w:type="spellStart"/>
      <w:r>
        <w:t>creativas</w:t>
      </w:r>
      <w:proofErr w:type="spellEnd"/>
    </w:p>
    <w:p w:rsidR="00391BFC" w:rsidRDefault="00391BFC" w:rsidP="00391BFC">
      <w:r>
        <w:t xml:space="preserve">• 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humana</w:t>
      </w:r>
      <w:proofErr w:type="spellEnd"/>
    </w:p>
    <w:p w:rsidR="00391BFC" w:rsidRDefault="00391BFC" w:rsidP="00391BFC">
      <w:r>
        <w:t xml:space="preserve">• </w:t>
      </w:r>
      <w:proofErr w:type="spellStart"/>
      <w:r>
        <w:t>Edición</w:t>
      </w:r>
      <w:proofErr w:type="spellEnd"/>
      <w:r>
        <w:t xml:space="preserve"> y mastering</w:t>
      </w:r>
    </w:p>
    <w:p w:rsidR="00391BFC" w:rsidRDefault="00391BFC" w:rsidP="00391BFC">
      <w:r>
        <w:t xml:space="preserve">• </w:t>
      </w:r>
      <w:proofErr w:type="spellStart"/>
      <w:r>
        <w:t>Validación</w:t>
      </w:r>
      <w:proofErr w:type="spellEnd"/>
      <w:r>
        <w:t xml:space="preserve"> editorial</w:t>
      </w:r>
    </w:p>
    <w:p w:rsidR="00391BFC" w:rsidRDefault="00391BFC" w:rsidP="00391BFC">
      <w:pPr>
        <w:pStyle w:val="Ttulo1"/>
      </w:pPr>
      <w:r>
        <w:lastRenderedPageBreak/>
        <w:t>6. CATÁLOGO Y COHERENCIA</w:t>
      </w:r>
    </w:p>
    <w:p w:rsidR="00391BFC" w:rsidRDefault="00391BFC" w:rsidP="00391BFC">
      <w:r>
        <w:t xml:space="preserve">El </w:t>
      </w:r>
      <w:proofErr w:type="spellStart"/>
      <w:r>
        <w:t>catálogo</w:t>
      </w:r>
      <w:proofErr w:type="spellEnd"/>
      <w:r>
        <w:t xml:space="preserve"> </w:t>
      </w:r>
      <w:proofErr w:type="spellStart"/>
      <w:r>
        <w:t>Maitreya</w:t>
      </w:r>
      <w:proofErr w:type="spellEnd"/>
      <w:r>
        <w:t xml:space="preserve"> Music se </w:t>
      </w:r>
      <w:proofErr w:type="spellStart"/>
      <w:r>
        <w:t>gestiona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un </w:t>
      </w:r>
      <w:proofErr w:type="spellStart"/>
      <w:r>
        <w:t>activo</w:t>
      </w:r>
      <w:proofErr w:type="spellEnd"/>
      <w:r>
        <w:t xml:space="preserve"> </w:t>
      </w:r>
      <w:proofErr w:type="spellStart"/>
      <w:r>
        <w:t>estratégico</w:t>
      </w:r>
      <w:proofErr w:type="spellEnd"/>
      <w:r>
        <w:t xml:space="preserve">. </w:t>
      </w:r>
      <w:proofErr w:type="spellStart"/>
      <w:proofErr w:type="gramStart"/>
      <w:r>
        <w:t>Cada</w:t>
      </w:r>
      <w:proofErr w:type="spellEnd"/>
      <w:r>
        <w:t xml:space="preserve"> </w:t>
      </w:r>
      <w:proofErr w:type="spellStart"/>
      <w:r>
        <w:t>pieza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aportar</w:t>
      </w:r>
      <w:proofErr w:type="spellEnd"/>
      <w:r>
        <w:t xml:space="preserve"> valor, </w:t>
      </w:r>
      <w:proofErr w:type="spellStart"/>
      <w:r>
        <w:t>diferenciación</w:t>
      </w:r>
      <w:proofErr w:type="spellEnd"/>
      <w:r>
        <w:t xml:space="preserve"> o </w:t>
      </w:r>
      <w:proofErr w:type="spellStart"/>
      <w:r>
        <w:t>cobertura</w:t>
      </w:r>
      <w:proofErr w:type="spellEnd"/>
      <w:r>
        <w:t xml:space="preserve"> de </w:t>
      </w:r>
      <w:proofErr w:type="spellStart"/>
      <w:r>
        <w:t>nicho</w:t>
      </w:r>
      <w:proofErr w:type="spellEnd"/>
      <w:r>
        <w:t>.</w:t>
      </w:r>
      <w:proofErr w:type="gramEnd"/>
    </w:p>
    <w:p w:rsidR="00391BFC" w:rsidRDefault="00391BFC" w:rsidP="00391BFC">
      <w:pPr>
        <w:pStyle w:val="Ttulo1"/>
      </w:pPr>
      <w:r>
        <w:t>7. ÉTICA Y RESPONSABILIDAD</w:t>
      </w:r>
    </w:p>
    <w:p w:rsidR="00391BFC" w:rsidRDefault="00391BFC" w:rsidP="00391BFC">
      <w:proofErr w:type="spellStart"/>
      <w:proofErr w:type="gramStart"/>
      <w:r>
        <w:t>Está</w:t>
      </w:r>
      <w:proofErr w:type="spellEnd"/>
      <w:r>
        <w:t xml:space="preserve"> </w:t>
      </w:r>
      <w:proofErr w:type="spellStart"/>
      <w:r>
        <w:t>prohibida</w:t>
      </w:r>
      <w:proofErr w:type="spellEnd"/>
      <w:r>
        <w:t xml:space="preserve"> la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de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Toda </w:t>
      </w:r>
      <w:proofErr w:type="spellStart"/>
      <w:r>
        <w:t>producción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original y </w:t>
      </w:r>
      <w:proofErr w:type="spellStart"/>
      <w:r>
        <w:t>verificable</w:t>
      </w:r>
      <w:proofErr w:type="spellEnd"/>
      <w:r>
        <w:t>.</w:t>
      </w:r>
      <w:proofErr w:type="gramEnd"/>
    </w:p>
    <w:p w:rsidR="00391BFC" w:rsidRDefault="00391BFC" w:rsidP="00391BFC">
      <w:pPr>
        <w:pStyle w:val="Ttulo1"/>
      </w:pPr>
      <w:r>
        <w:t>8. KPIs CREATIVOS</w:t>
      </w:r>
    </w:p>
    <w:p w:rsidR="00391BFC" w:rsidRDefault="00391BFC" w:rsidP="00391BFC">
      <w:r>
        <w:t xml:space="preserve">• </w:t>
      </w:r>
      <w:proofErr w:type="spellStart"/>
      <w:r>
        <w:t>Aceptación</w:t>
      </w:r>
      <w:proofErr w:type="spellEnd"/>
      <w:r>
        <w:t xml:space="preserve"> del </w:t>
      </w:r>
      <w:proofErr w:type="spellStart"/>
      <w:r>
        <w:t>catálogo</w:t>
      </w:r>
      <w:proofErr w:type="spellEnd"/>
    </w:p>
    <w:p w:rsidR="00391BFC" w:rsidRDefault="00391BFC" w:rsidP="00391BFC">
      <w:r>
        <w:t xml:space="preserve">• </w:t>
      </w:r>
      <w:proofErr w:type="spellStart"/>
      <w:r>
        <w:t>Diversidad</w:t>
      </w:r>
      <w:proofErr w:type="spellEnd"/>
      <w:r>
        <w:t xml:space="preserve"> </w:t>
      </w:r>
      <w:proofErr w:type="spellStart"/>
      <w:r>
        <w:t>estilística</w:t>
      </w:r>
      <w:proofErr w:type="spellEnd"/>
    </w:p>
    <w:p w:rsidR="00391BFC" w:rsidRDefault="00391BFC" w:rsidP="00391BFC">
      <w:r>
        <w:t xml:space="preserve">• </w:t>
      </w:r>
      <w:proofErr w:type="spellStart"/>
      <w:r>
        <w:t>Rendimiento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género</w:t>
      </w:r>
      <w:proofErr w:type="spellEnd"/>
    </w:p>
    <w:p w:rsidR="00391BFC" w:rsidRDefault="00391BFC" w:rsidP="00391BFC">
      <w:r>
        <w:t xml:space="preserve">• </w:t>
      </w:r>
      <w:proofErr w:type="spellStart"/>
      <w:r>
        <w:t>Longevidad</w:t>
      </w:r>
      <w:proofErr w:type="spellEnd"/>
      <w:r>
        <w:t xml:space="preserve"> del </w:t>
      </w:r>
      <w:proofErr w:type="spellStart"/>
      <w:r>
        <w:t>contenido</w:t>
      </w:r>
      <w:proofErr w:type="spellEnd"/>
    </w:p>
    <w:p w:rsidR="00391BFC" w:rsidRDefault="00391BFC" w:rsidP="00391BFC">
      <w:pPr>
        <w:pStyle w:val="Ttulo1"/>
      </w:pPr>
      <w:r>
        <w:t>9. CONTROL Y SANCIONES</w:t>
      </w:r>
    </w:p>
    <w:p w:rsidR="00391BFC" w:rsidRDefault="00391BFC" w:rsidP="00391BFC">
      <w:r>
        <w:t xml:space="preserve">El </w:t>
      </w:r>
      <w:proofErr w:type="spellStart"/>
      <w:r>
        <w:t>incumplimiento</w:t>
      </w:r>
      <w:proofErr w:type="spellEnd"/>
      <w:r>
        <w:t xml:space="preserve"> de </w:t>
      </w:r>
      <w:proofErr w:type="spellStart"/>
      <w:proofErr w:type="gramStart"/>
      <w:r>
        <w:t>este</w:t>
      </w:r>
      <w:proofErr w:type="spellEnd"/>
      <w:proofErr w:type="gramEnd"/>
      <w:r>
        <w:t xml:space="preserve"> manual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derivar</w:t>
      </w:r>
      <w:proofErr w:type="spellEnd"/>
      <w:r>
        <w:t xml:space="preserve"> en </w:t>
      </w:r>
      <w:proofErr w:type="spellStart"/>
      <w:r>
        <w:t>revisión</w:t>
      </w:r>
      <w:proofErr w:type="spellEnd"/>
      <w:r>
        <w:t xml:space="preserve"> </w:t>
      </w:r>
      <w:proofErr w:type="spellStart"/>
      <w:r>
        <w:t>obligatoria</w:t>
      </w:r>
      <w:proofErr w:type="spellEnd"/>
      <w:r>
        <w:t xml:space="preserve">, </w:t>
      </w:r>
      <w:proofErr w:type="spellStart"/>
      <w:r>
        <w:t>suspensión</w:t>
      </w:r>
      <w:proofErr w:type="spellEnd"/>
      <w:r>
        <w:t xml:space="preserve"> o </w:t>
      </w:r>
      <w:proofErr w:type="spellStart"/>
      <w:r>
        <w:t>rescisión</w:t>
      </w:r>
      <w:proofErr w:type="spellEnd"/>
      <w:r>
        <w:t xml:space="preserve"> de la </w:t>
      </w:r>
      <w:proofErr w:type="spellStart"/>
      <w:r>
        <w:t>franquicia</w:t>
      </w:r>
      <w:proofErr w:type="spellEnd"/>
      <w:r>
        <w:t>.</w:t>
      </w:r>
    </w:p>
    <w:p w:rsidR="00391BFC" w:rsidRDefault="00391BFC" w:rsidP="00391BFC">
      <w:pPr>
        <w:pStyle w:val="Ttulo"/>
        <w:jc w:val="center"/>
      </w:pPr>
      <w:r>
        <w:t>MAITREYA MUSIC</w:t>
      </w:r>
      <w:r>
        <w:br/>
        <w:t>ANEXO FINANCIERO DETALLADO</w:t>
      </w:r>
    </w:p>
    <w:p w:rsidR="00391BFC" w:rsidRDefault="00391BFC" w:rsidP="00391BFC">
      <w:pPr>
        <w:jc w:val="center"/>
      </w:pPr>
      <w:proofErr w:type="spellStart"/>
      <w:r>
        <w:t>Producción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turno</w:t>
      </w:r>
      <w:proofErr w:type="spellEnd"/>
      <w:r>
        <w:t xml:space="preserve"> • </w:t>
      </w:r>
      <w:proofErr w:type="spellStart"/>
      <w:r>
        <w:t>Proyección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• ROI</w:t>
      </w:r>
      <w:r>
        <w:br/>
      </w:r>
      <w:proofErr w:type="spellStart"/>
      <w:r>
        <w:t>Documento</w:t>
      </w:r>
      <w:proofErr w:type="spellEnd"/>
      <w:r>
        <w:t xml:space="preserve"> </w:t>
      </w:r>
      <w:proofErr w:type="spellStart"/>
      <w:r>
        <w:t>confidencial</w:t>
      </w:r>
      <w:proofErr w:type="spellEnd"/>
      <w:r>
        <w:t xml:space="preserve"> – </w:t>
      </w:r>
      <w:proofErr w:type="spellStart"/>
      <w:proofErr w:type="gramStart"/>
      <w:r>
        <w:t>Uso</w:t>
      </w:r>
      <w:proofErr w:type="spellEnd"/>
      <w:proofErr w:type="gramEnd"/>
      <w:r>
        <w:t xml:space="preserve"> </w:t>
      </w:r>
      <w:proofErr w:type="spellStart"/>
      <w:r>
        <w:t>inversores</w:t>
      </w:r>
      <w:proofErr w:type="spellEnd"/>
      <w:r>
        <w:t xml:space="preserve"> y </w:t>
      </w:r>
      <w:proofErr w:type="spellStart"/>
      <w:r>
        <w:t>franquiciados</w:t>
      </w:r>
      <w:proofErr w:type="spellEnd"/>
      <w:r>
        <w:br/>
      </w:r>
      <w:proofErr w:type="spellStart"/>
      <w:r>
        <w:t>Versión</w:t>
      </w:r>
      <w:proofErr w:type="spellEnd"/>
      <w:r>
        <w:t xml:space="preserve"> 1.0 – 12/01/2026</w:t>
      </w:r>
    </w:p>
    <w:p w:rsidR="00391BFC" w:rsidRDefault="00391BFC" w:rsidP="00391BFC">
      <w:r>
        <w:br w:type="page"/>
      </w:r>
    </w:p>
    <w:p w:rsidR="00391BFC" w:rsidRDefault="00391BFC" w:rsidP="00391BFC">
      <w:pPr>
        <w:pStyle w:val="Ttulo1"/>
      </w:pPr>
      <w:r>
        <w:lastRenderedPageBreak/>
        <w:t>1. PARÁMETROS OPERATIVOS BASE</w:t>
      </w:r>
    </w:p>
    <w:p w:rsidR="00391BFC" w:rsidRDefault="00391BFC" w:rsidP="00391BFC">
      <w:r>
        <w:t xml:space="preserve">• </w:t>
      </w:r>
      <w:proofErr w:type="spellStart"/>
      <w:r>
        <w:t>Producción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: 2.000.000 </w:t>
      </w:r>
      <w:proofErr w:type="spellStart"/>
      <w:r>
        <w:t>canciones</w:t>
      </w:r>
      <w:proofErr w:type="spellEnd"/>
      <w:r>
        <w:t xml:space="preserve"> / </w:t>
      </w:r>
      <w:proofErr w:type="spellStart"/>
      <w:r>
        <w:t>año</w:t>
      </w:r>
      <w:proofErr w:type="spellEnd"/>
      <w:r>
        <w:t xml:space="preserve"> / </w:t>
      </w:r>
      <w:proofErr w:type="spellStart"/>
      <w:r>
        <w:t>franquicia</w:t>
      </w:r>
      <w:proofErr w:type="spellEnd"/>
    </w:p>
    <w:p w:rsidR="00391BFC" w:rsidRDefault="00391BFC" w:rsidP="00391BFC">
      <w:r>
        <w:t xml:space="preserve">• </w:t>
      </w:r>
      <w:proofErr w:type="spellStart"/>
      <w:r>
        <w:t>Operación</w:t>
      </w:r>
      <w:proofErr w:type="spellEnd"/>
      <w:r>
        <w:t xml:space="preserve">: 4 </w:t>
      </w:r>
      <w:proofErr w:type="spellStart"/>
      <w:r>
        <w:t>turnos</w:t>
      </w:r>
      <w:proofErr w:type="spellEnd"/>
      <w:r>
        <w:t xml:space="preserve"> </w:t>
      </w:r>
      <w:proofErr w:type="spellStart"/>
      <w:r>
        <w:t>diarios</w:t>
      </w:r>
      <w:proofErr w:type="spellEnd"/>
    </w:p>
    <w:p w:rsidR="00391BFC" w:rsidRDefault="00391BFC" w:rsidP="00391BFC">
      <w:r>
        <w:t xml:space="preserve">• Personal total: 48 personas </w:t>
      </w:r>
      <w:proofErr w:type="spellStart"/>
      <w:r>
        <w:t>interasociadas</w:t>
      </w:r>
      <w:proofErr w:type="spellEnd"/>
    </w:p>
    <w:p w:rsidR="00391BFC" w:rsidRDefault="00391BFC" w:rsidP="00391BFC">
      <w:r>
        <w:t xml:space="preserve">• </w:t>
      </w:r>
      <w:proofErr w:type="spellStart"/>
      <w:r>
        <w:t>Producción</w:t>
      </w:r>
      <w:proofErr w:type="spellEnd"/>
      <w:r>
        <w:t xml:space="preserve"> 365 </w:t>
      </w:r>
      <w:proofErr w:type="spellStart"/>
      <w:r>
        <w:t>días</w:t>
      </w:r>
      <w:proofErr w:type="spellEnd"/>
      <w:r>
        <w:t xml:space="preserve"> / </w:t>
      </w:r>
      <w:proofErr w:type="spellStart"/>
      <w:r>
        <w:t>año</w:t>
      </w:r>
      <w:proofErr w:type="spellEnd"/>
    </w:p>
    <w:p w:rsidR="00391BFC" w:rsidRDefault="00391BFC" w:rsidP="00391BFC">
      <w:pPr>
        <w:pStyle w:val="Ttulo1"/>
      </w:pPr>
      <w:r>
        <w:t>2. PRODUCCIÓN POR TURNO</w:t>
      </w:r>
    </w:p>
    <w:p w:rsidR="00391BFC" w:rsidRDefault="00391BFC" w:rsidP="00391BFC">
      <w:proofErr w:type="spellStart"/>
      <w:r>
        <w:t>Cálculo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>:</w:t>
      </w:r>
    </w:p>
    <w:p w:rsidR="00391BFC" w:rsidRDefault="00391BFC" w:rsidP="00391BFC">
      <w:r>
        <w:t xml:space="preserve">• </w:t>
      </w:r>
      <w:proofErr w:type="spellStart"/>
      <w:r>
        <w:t>Canciones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año</w:t>
      </w:r>
      <w:proofErr w:type="spellEnd"/>
      <w:r>
        <w:t>: 2.000.000</w:t>
      </w:r>
    </w:p>
    <w:p w:rsidR="00391BFC" w:rsidRDefault="00391BFC" w:rsidP="00391BFC">
      <w:r>
        <w:t xml:space="preserve">• </w:t>
      </w:r>
      <w:proofErr w:type="spellStart"/>
      <w:r>
        <w:t>Canciones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día</w:t>
      </w:r>
      <w:proofErr w:type="spellEnd"/>
      <w:r>
        <w:t>: ~5.480</w:t>
      </w:r>
    </w:p>
    <w:p w:rsidR="00391BFC" w:rsidRDefault="00391BFC" w:rsidP="00391BFC">
      <w:r>
        <w:t xml:space="preserve">• </w:t>
      </w:r>
      <w:proofErr w:type="spellStart"/>
      <w:r>
        <w:t>Canciones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turno</w:t>
      </w:r>
      <w:proofErr w:type="spellEnd"/>
      <w:r>
        <w:t xml:space="preserve"> (4): ~1.370</w:t>
      </w:r>
    </w:p>
    <w:p w:rsidR="00391BFC" w:rsidRDefault="00391BFC" w:rsidP="00391BFC">
      <w:r>
        <w:br w:type="page"/>
      </w:r>
    </w:p>
    <w:p w:rsidR="00391BFC" w:rsidRDefault="00391BFC" w:rsidP="00391BFC">
      <w:pPr>
        <w:pStyle w:val="Ttulo1"/>
      </w:pPr>
      <w:r>
        <w:lastRenderedPageBreak/>
        <w:t>3. INGRESOS PROMEDIO POR CANCIÓN (MODELO CONSERVADOR)</w:t>
      </w:r>
    </w:p>
    <w:p w:rsidR="00391BFC" w:rsidRDefault="00391BFC" w:rsidP="00391BFC">
      <w:proofErr w:type="spellStart"/>
      <w:r>
        <w:t>Hipótesis</w:t>
      </w:r>
      <w:proofErr w:type="spellEnd"/>
      <w:r>
        <w:t xml:space="preserve"> </w:t>
      </w:r>
      <w:proofErr w:type="spellStart"/>
      <w:r>
        <w:t>conservadora</w:t>
      </w:r>
      <w:proofErr w:type="spellEnd"/>
      <w:r>
        <w:t xml:space="preserve"> de </w:t>
      </w:r>
      <w:proofErr w:type="spellStart"/>
      <w:r>
        <w:t>monetización</w:t>
      </w:r>
      <w:proofErr w:type="spellEnd"/>
      <w:r>
        <w:t xml:space="preserve"> </w:t>
      </w:r>
      <w:proofErr w:type="spellStart"/>
      <w:r>
        <w:t>acumulada</w:t>
      </w:r>
      <w:proofErr w:type="spellEnd"/>
      <w:r>
        <w:t>:</w:t>
      </w:r>
    </w:p>
    <w:p w:rsidR="00391BFC" w:rsidRDefault="00391BFC" w:rsidP="00391BFC">
      <w:r>
        <w:t xml:space="preserve">• </w:t>
      </w:r>
      <w:proofErr w:type="spellStart"/>
      <w:r>
        <w:t>Ingreso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canción</w:t>
      </w:r>
      <w:proofErr w:type="spellEnd"/>
      <w:r>
        <w:t xml:space="preserve"> / </w:t>
      </w:r>
      <w:proofErr w:type="spellStart"/>
      <w:r>
        <w:t>año</w:t>
      </w:r>
      <w:proofErr w:type="spellEnd"/>
      <w:r>
        <w:t>: USD 1</w:t>
      </w:r>
      <w:proofErr w:type="gramStart"/>
      <w:r>
        <w:t>,20</w:t>
      </w:r>
      <w:proofErr w:type="gramEnd"/>
    </w:p>
    <w:p w:rsidR="00391BFC" w:rsidRDefault="00391BFC" w:rsidP="00391BFC">
      <w:proofErr w:type="spellStart"/>
      <w:r>
        <w:t>Ingresos</w:t>
      </w:r>
      <w:proofErr w:type="spellEnd"/>
      <w:r>
        <w:t xml:space="preserve"> </w:t>
      </w:r>
      <w:proofErr w:type="spellStart"/>
      <w:r>
        <w:t>totales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 xml:space="preserve"> </w:t>
      </w:r>
      <w:proofErr w:type="spellStart"/>
      <w:r>
        <w:t>estimados</w:t>
      </w:r>
      <w:proofErr w:type="spellEnd"/>
      <w:r>
        <w:t>:</w:t>
      </w:r>
    </w:p>
    <w:p w:rsidR="00391BFC" w:rsidRDefault="00391BFC" w:rsidP="00391BFC">
      <w:r>
        <w:t xml:space="preserve">• 2.000.000 </w:t>
      </w:r>
      <w:proofErr w:type="spellStart"/>
      <w:r>
        <w:t>canciones</w:t>
      </w:r>
      <w:proofErr w:type="spellEnd"/>
      <w:r>
        <w:t xml:space="preserve"> × USD 1</w:t>
      </w:r>
      <w:proofErr w:type="gramStart"/>
      <w:r>
        <w:t>,20</w:t>
      </w:r>
      <w:proofErr w:type="gramEnd"/>
      <w:r>
        <w:t xml:space="preserve"> = USD 2.400.000</w:t>
      </w:r>
    </w:p>
    <w:p w:rsidR="00391BFC" w:rsidRDefault="00391BFC" w:rsidP="00391BFC">
      <w:pPr>
        <w:pStyle w:val="Ttulo1"/>
      </w:pPr>
      <w:r>
        <w:t>4. ESCENARIOS DE INGRESO</w:t>
      </w:r>
    </w:p>
    <w:p w:rsidR="00391BFC" w:rsidRDefault="00391BFC" w:rsidP="00391BFC">
      <w:r>
        <w:t xml:space="preserve">• </w:t>
      </w:r>
      <w:proofErr w:type="spellStart"/>
      <w:r>
        <w:t>Conservador</w:t>
      </w:r>
      <w:proofErr w:type="spellEnd"/>
      <w:r>
        <w:t>: USD 2</w:t>
      </w:r>
      <w:proofErr w:type="gramStart"/>
      <w:r>
        <w:t>,4</w:t>
      </w:r>
      <w:proofErr w:type="gramEnd"/>
      <w:r>
        <w:t xml:space="preserve"> M / </w:t>
      </w:r>
      <w:proofErr w:type="spellStart"/>
      <w:r>
        <w:t>año</w:t>
      </w:r>
      <w:proofErr w:type="spellEnd"/>
    </w:p>
    <w:p w:rsidR="00391BFC" w:rsidRDefault="00391BFC" w:rsidP="00391BFC">
      <w:r>
        <w:t>• Base: USD 4</w:t>
      </w:r>
      <w:proofErr w:type="gramStart"/>
      <w:r>
        <w:t>,0</w:t>
      </w:r>
      <w:proofErr w:type="gramEnd"/>
      <w:r>
        <w:t xml:space="preserve"> M / </w:t>
      </w:r>
      <w:proofErr w:type="spellStart"/>
      <w:r>
        <w:t>año</w:t>
      </w:r>
      <w:proofErr w:type="spellEnd"/>
    </w:p>
    <w:p w:rsidR="00391BFC" w:rsidRDefault="00391BFC" w:rsidP="00391BFC">
      <w:r>
        <w:t xml:space="preserve">• </w:t>
      </w:r>
      <w:proofErr w:type="spellStart"/>
      <w:r>
        <w:t>Expansivo</w:t>
      </w:r>
      <w:proofErr w:type="spellEnd"/>
      <w:r>
        <w:t>: USD 6</w:t>
      </w:r>
      <w:proofErr w:type="gramStart"/>
      <w:r>
        <w:t>,5</w:t>
      </w:r>
      <w:proofErr w:type="gramEnd"/>
      <w:r>
        <w:t xml:space="preserve"> M / </w:t>
      </w:r>
      <w:proofErr w:type="spellStart"/>
      <w:r>
        <w:t>año</w:t>
      </w:r>
      <w:proofErr w:type="spellEnd"/>
    </w:p>
    <w:p w:rsidR="00391BFC" w:rsidRDefault="00391BFC" w:rsidP="00391BFC">
      <w:r>
        <w:br w:type="page"/>
      </w:r>
    </w:p>
    <w:p w:rsidR="00391BFC" w:rsidRDefault="00391BFC" w:rsidP="00391BFC">
      <w:pPr>
        <w:pStyle w:val="Ttulo1"/>
      </w:pPr>
      <w:r>
        <w:lastRenderedPageBreak/>
        <w:t>5. ESTRUCTURA DE COSTOS (ANUAL)</w:t>
      </w:r>
    </w:p>
    <w:p w:rsidR="00391BFC" w:rsidRDefault="00391BFC" w:rsidP="00391BFC">
      <w:proofErr w:type="spellStart"/>
      <w:r>
        <w:t>Costos</w:t>
      </w:r>
      <w:proofErr w:type="spellEnd"/>
      <w:r>
        <w:t xml:space="preserve"> </w:t>
      </w:r>
      <w:proofErr w:type="spellStart"/>
      <w:r>
        <w:t>estimados</w:t>
      </w:r>
      <w:proofErr w:type="spellEnd"/>
      <w:r>
        <w:t>:</w:t>
      </w:r>
    </w:p>
    <w:p w:rsidR="00391BFC" w:rsidRDefault="00391BFC" w:rsidP="00391BFC">
      <w:r>
        <w:t xml:space="preserve">• Personal </w:t>
      </w:r>
      <w:proofErr w:type="spellStart"/>
      <w:r>
        <w:t>interasociado</w:t>
      </w:r>
      <w:proofErr w:type="spellEnd"/>
      <w:r>
        <w:t>: USD 600.000</w:t>
      </w:r>
    </w:p>
    <w:p w:rsidR="00391BFC" w:rsidRDefault="00391BFC" w:rsidP="00391BFC">
      <w:r>
        <w:t xml:space="preserve">• </w:t>
      </w:r>
      <w:proofErr w:type="spellStart"/>
      <w:r>
        <w:t>Infraestructura</w:t>
      </w:r>
      <w:proofErr w:type="spellEnd"/>
      <w:r>
        <w:t xml:space="preserve"> y </w:t>
      </w:r>
      <w:proofErr w:type="spellStart"/>
      <w:r>
        <w:t>tecnología</w:t>
      </w:r>
      <w:proofErr w:type="spellEnd"/>
      <w:r>
        <w:t>: USD 150.000</w:t>
      </w:r>
    </w:p>
    <w:p w:rsidR="00391BFC" w:rsidRDefault="00391BFC" w:rsidP="00391BFC">
      <w:r>
        <w:t xml:space="preserve">• </w:t>
      </w:r>
      <w:proofErr w:type="spellStart"/>
      <w:r>
        <w:t>Plataformas</w:t>
      </w:r>
      <w:proofErr w:type="spellEnd"/>
      <w:r>
        <w:t xml:space="preserve"> y </w:t>
      </w:r>
      <w:proofErr w:type="spellStart"/>
      <w:r>
        <w:t>distribución</w:t>
      </w:r>
      <w:proofErr w:type="spellEnd"/>
      <w:r>
        <w:t>: USD 120.000</w:t>
      </w:r>
    </w:p>
    <w:p w:rsidR="00391BFC" w:rsidRDefault="00391BFC" w:rsidP="00391BFC">
      <w:r>
        <w:t xml:space="preserve">• </w:t>
      </w:r>
      <w:proofErr w:type="spellStart"/>
      <w:r>
        <w:t>Gestión</w:t>
      </w:r>
      <w:proofErr w:type="spellEnd"/>
      <w:r>
        <w:t xml:space="preserve"> y </w:t>
      </w:r>
      <w:proofErr w:type="spellStart"/>
      <w:r>
        <w:t>soporte</w:t>
      </w:r>
      <w:proofErr w:type="spellEnd"/>
      <w:r>
        <w:t xml:space="preserve"> central: USD 130.000</w:t>
      </w:r>
    </w:p>
    <w:p w:rsidR="00391BFC" w:rsidRDefault="00391BFC" w:rsidP="00391BFC">
      <w:proofErr w:type="spellStart"/>
      <w:r>
        <w:t>Costo</w:t>
      </w:r>
      <w:proofErr w:type="spellEnd"/>
      <w:r>
        <w:t xml:space="preserve"> total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>: USD 1.000.000</w:t>
      </w:r>
    </w:p>
    <w:p w:rsidR="00391BFC" w:rsidRDefault="00391BFC" w:rsidP="00391BFC">
      <w:pPr>
        <w:pStyle w:val="Ttulo1"/>
      </w:pPr>
      <w:r>
        <w:t>6. BENEFICIO NETO</w:t>
      </w:r>
    </w:p>
    <w:p w:rsidR="00391BFC" w:rsidRDefault="00391BFC" w:rsidP="00391BFC">
      <w:proofErr w:type="spellStart"/>
      <w:r>
        <w:t>Escenario</w:t>
      </w:r>
      <w:proofErr w:type="spellEnd"/>
      <w:r>
        <w:t xml:space="preserve"> base:</w:t>
      </w:r>
    </w:p>
    <w:p w:rsidR="00391BFC" w:rsidRDefault="00391BFC" w:rsidP="00391BFC">
      <w:r>
        <w:t xml:space="preserve">• </w:t>
      </w:r>
      <w:proofErr w:type="spellStart"/>
      <w:r>
        <w:t>Ingresos</w:t>
      </w:r>
      <w:proofErr w:type="spellEnd"/>
      <w:r>
        <w:t>: USD 4.000.000</w:t>
      </w:r>
    </w:p>
    <w:p w:rsidR="00391BFC" w:rsidRDefault="00391BFC" w:rsidP="00391BFC">
      <w:r>
        <w:t xml:space="preserve">• </w:t>
      </w:r>
      <w:proofErr w:type="spellStart"/>
      <w:r>
        <w:t>Costos</w:t>
      </w:r>
      <w:proofErr w:type="spellEnd"/>
      <w:r>
        <w:t>: USD 1.000.000</w:t>
      </w:r>
    </w:p>
    <w:p w:rsidR="00391BFC" w:rsidRDefault="00391BFC" w:rsidP="00391BFC">
      <w:r>
        <w:t xml:space="preserve">•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neto</w:t>
      </w:r>
      <w:proofErr w:type="spellEnd"/>
      <w:r>
        <w:t>: USD 3.000.000</w:t>
      </w:r>
    </w:p>
    <w:p w:rsidR="00391BFC" w:rsidRDefault="00391BFC" w:rsidP="00391BFC">
      <w:proofErr w:type="spellStart"/>
      <w:r>
        <w:t>Distribución</w:t>
      </w:r>
      <w:proofErr w:type="spellEnd"/>
      <w:r>
        <w:t>:</w:t>
      </w:r>
    </w:p>
    <w:p w:rsidR="00391BFC" w:rsidRDefault="00391BFC" w:rsidP="00391BFC">
      <w:r>
        <w:t xml:space="preserve">• 60% Titular </w:t>
      </w:r>
      <w:proofErr w:type="spellStart"/>
      <w:r>
        <w:t>franquicia</w:t>
      </w:r>
      <w:proofErr w:type="spellEnd"/>
      <w:r>
        <w:t>: USD 1.800.000</w:t>
      </w:r>
    </w:p>
    <w:p w:rsidR="00391BFC" w:rsidRDefault="00391BFC" w:rsidP="00391BFC">
      <w:r>
        <w:t xml:space="preserve">• 40% </w:t>
      </w:r>
      <w:proofErr w:type="spellStart"/>
      <w:r>
        <w:t>Sistema</w:t>
      </w:r>
      <w:proofErr w:type="spellEnd"/>
      <w:r>
        <w:t xml:space="preserve"> / </w:t>
      </w:r>
      <w:proofErr w:type="spellStart"/>
      <w:r>
        <w:t>equipo</w:t>
      </w:r>
      <w:proofErr w:type="spellEnd"/>
      <w:r>
        <w:t xml:space="preserve"> / </w:t>
      </w:r>
      <w:proofErr w:type="spellStart"/>
      <w:r>
        <w:t>expansión</w:t>
      </w:r>
      <w:proofErr w:type="spellEnd"/>
      <w:r>
        <w:t>: USD 1.200.000</w:t>
      </w:r>
    </w:p>
    <w:p w:rsidR="00391BFC" w:rsidRDefault="00391BFC" w:rsidP="00391BFC">
      <w:r>
        <w:br w:type="page"/>
      </w:r>
    </w:p>
    <w:p w:rsidR="00391BFC" w:rsidRDefault="00391BFC" w:rsidP="00391BFC">
      <w:pPr>
        <w:pStyle w:val="Ttulo1"/>
      </w:pPr>
      <w:r>
        <w:lastRenderedPageBreak/>
        <w:t>7. ROI ESTIMADO</w:t>
      </w:r>
    </w:p>
    <w:p w:rsidR="00391BFC" w:rsidRDefault="00391BFC" w:rsidP="00391BFC">
      <w:proofErr w:type="spellStart"/>
      <w:r>
        <w:t>Inversión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 </w:t>
      </w:r>
      <w:proofErr w:type="spellStart"/>
      <w:r>
        <w:t>estimada</w:t>
      </w:r>
      <w:proofErr w:type="spellEnd"/>
      <w:r>
        <w:t>:</w:t>
      </w:r>
    </w:p>
    <w:p w:rsidR="00391BFC" w:rsidRDefault="00391BFC" w:rsidP="00391BFC">
      <w:r>
        <w:t xml:space="preserve">• Setup </w:t>
      </w:r>
      <w:proofErr w:type="spellStart"/>
      <w:r>
        <w:t>tecnológico</w:t>
      </w:r>
      <w:proofErr w:type="spellEnd"/>
      <w:r>
        <w:t xml:space="preserve"> + </w:t>
      </w:r>
      <w:proofErr w:type="spellStart"/>
      <w:r>
        <w:t>capacitación</w:t>
      </w:r>
      <w:proofErr w:type="spellEnd"/>
      <w:r>
        <w:t xml:space="preserve"> + </w:t>
      </w:r>
      <w:proofErr w:type="spellStart"/>
      <w:r>
        <w:t>licencias</w:t>
      </w:r>
      <w:proofErr w:type="spellEnd"/>
      <w:r>
        <w:t>: USD 250.000</w:t>
      </w:r>
    </w:p>
    <w:p w:rsidR="00391BFC" w:rsidRDefault="00391BFC" w:rsidP="00391BFC">
      <w:r>
        <w:t xml:space="preserve">ROI </w:t>
      </w:r>
      <w:proofErr w:type="spellStart"/>
      <w:r>
        <w:t>anual</w:t>
      </w:r>
      <w:proofErr w:type="spellEnd"/>
      <w:r>
        <w:t xml:space="preserve"> (</w:t>
      </w:r>
      <w:proofErr w:type="spellStart"/>
      <w:r>
        <w:t>escenario</w:t>
      </w:r>
      <w:proofErr w:type="spellEnd"/>
      <w:r>
        <w:t xml:space="preserve"> base):</w:t>
      </w:r>
    </w:p>
    <w:p w:rsidR="00391BFC" w:rsidRDefault="00391BFC" w:rsidP="00391BFC">
      <w:r>
        <w:t xml:space="preserve">• </w:t>
      </w:r>
      <w:proofErr w:type="spellStart"/>
      <w:r>
        <w:t>Retorno</w:t>
      </w:r>
      <w:proofErr w:type="spellEnd"/>
      <w:r>
        <w:t xml:space="preserve"> primer </w:t>
      </w:r>
      <w:proofErr w:type="spellStart"/>
      <w:r>
        <w:t>año</w:t>
      </w:r>
      <w:proofErr w:type="spellEnd"/>
      <w:r>
        <w:t>: USD 1.800.000</w:t>
      </w:r>
    </w:p>
    <w:p w:rsidR="00391BFC" w:rsidRDefault="00391BFC" w:rsidP="00391BFC">
      <w:r>
        <w:t>• ROI &gt; 700%</w:t>
      </w:r>
    </w:p>
    <w:p w:rsidR="00391BFC" w:rsidRDefault="00391BFC" w:rsidP="00391BFC">
      <w:pPr>
        <w:pStyle w:val="Ttulo1"/>
      </w:pPr>
      <w:r>
        <w:t>8. ESCALADO DE ROI</w:t>
      </w:r>
    </w:p>
    <w:p w:rsidR="00391BFC" w:rsidRDefault="00391BFC" w:rsidP="00391BFC">
      <w:proofErr w:type="gramStart"/>
      <w:r>
        <w:t xml:space="preserve">El </w:t>
      </w:r>
      <w:proofErr w:type="spellStart"/>
      <w:r>
        <w:t>catálogo</w:t>
      </w:r>
      <w:proofErr w:type="spellEnd"/>
      <w:r>
        <w:t xml:space="preserve"> musical </w:t>
      </w:r>
      <w:proofErr w:type="spellStart"/>
      <w:r>
        <w:t>es</w:t>
      </w:r>
      <w:proofErr w:type="spellEnd"/>
      <w:r>
        <w:t xml:space="preserve"> </w:t>
      </w:r>
      <w:proofErr w:type="spellStart"/>
      <w:r>
        <w:t>acumulativo</w:t>
      </w:r>
      <w:proofErr w:type="spellEnd"/>
      <w:r>
        <w:t>.</w:t>
      </w:r>
      <w:proofErr w:type="gramEnd"/>
      <w:r>
        <w:t xml:space="preserve"> A </w:t>
      </w:r>
      <w:proofErr w:type="spellStart"/>
      <w:r>
        <w:t>partir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, los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crecen</w:t>
      </w:r>
      <w:proofErr w:type="spellEnd"/>
      <w:r>
        <w:t xml:space="preserve"> sin </w:t>
      </w:r>
      <w:proofErr w:type="spellStart"/>
      <w:r>
        <w:t>crecimiento</w:t>
      </w:r>
      <w:proofErr w:type="spellEnd"/>
      <w:r>
        <w:t xml:space="preserve"> </w:t>
      </w:r>
      <w:proofErr w:type="spellStart"/>
      <w:r>
        <w:t>proporcional</w:t>
      </w:r>
      <w:proofErr w:type="spellEnd"/>
      <w:r>
        <w:t xml:space="preserve"> de </w:t>
      </w:r>
      <w:proofErr w:type="spellStart"/>
      <w:r>
        <w:t>costos</w:t>
      </w:r>
      <w:proofErr w:type="spellEnd"/>
      <w:r>
        <w:t>.</w:t>
      </w:r>
    </w:p>
    <w:p w:rsidR="00391BFC" w:rsidRDefault="00391BFC" w:rsidP="00391BFC">
      <w:pPr>
        <w:pStyle w:val="Ttulo"/>
        <w:jc w:val="center"/>
      </w:pPr>
      <w:r>
        <w:t>MAITREYA MUSIC</w:t>
      </w:r>
      <w:r>
        <w:br/>
        <w:t>ONE-PAGER PARA INVERSORES</w:t>
      </w:r>
    </w:p>
    <w:p w:rsidR="00391BFC" w:rsidRDefault="00391BFC" w:rsidP="00391BFC">
      <w:pPr>
        <w:jc w:val="center"/>
      </w:pPr>
      <w:proofErr w:type="spellStart"/>
      <w:r>
        <w:t>Fábrica</w:t>
      </w:r>
      <w:proofErr w:type="spellEnd"/>
      <w:r>
        <w:t xml:space="preserve"> Musical Industrial con </w:t>
      </w:r>
      <w:proofErr w:type="spellStart"/>
      <w:r>
        <w:t>Inteligencia</w:t>
      </w:r>
      <w:proofErr w:type="spellEnd"/>
      <w:r>
        <w:t xml:space="preserve"> Artificial</w:t>
      </w:r>
      <w:r>
        <w:br/>
      </w:r>
      <w:proofErr w:type="spellStart"/>
      <w:r>
        <w:t>Ecosistema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br/>
        <w:t>12/01/2026</w:t>
      </w:r>
    </w:p>
    <w:p w:rsidR="00391BFC" w:rsidRDefault="00391BFC" w:rsidP="00391BFC"/>
    <w:p w:rsidR="00391BFC" w:rsidRDefault="00391BFC" w:rsidP="00391BFC">
      <w:pPr>
        <w:pStyle w:val="Ttulo1"/>
      </w:pPr>
      <w:r>
        <w:t>QUÉ ES MAITREYA MUSIC</w:t>
      </w:r>
    </w:p>
    <w:p w:rsidR="00391BFC" w:rsidRDefault="00391BFC" w:rsidP="00391BFC">
      <w:proofErr w:type="spellStart"/>
      <w:r>
        <w:t>Maitreya</w:t>
      </w:r>
      <w:proofErr w:type="spellEnd"/>
      <w:r>
        <w:t xml:space="preserve"> Music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franquicia</w:t>
      </w:r>
      <w:proofErr w:type="spellEnd"/>
      <w:r>
        <w:t xml:space="preserve"> industrial de </w:t>
      </w:r>
      <w:proofErr w:type="spellStart"/>
      <w:r>
        <w:t>producción</w:t>
      </w:r>
      <w:proofErr w:type="spellEnd"/>
      <w:r>
        <w:t xml:space="preserve"> musical </w:t>
      </w:r>
      <w:proofErr w:type="spellStart"/>
      <w:r>
        <w:t>masiva</w:t>
      </w:r>
      <w:proofErr w:type="spellEnd"/>
      <w:r>
        <w:t xml:space="preserve"> </w:t>
      </w:r>
      <w:proofErr w:type="spellStart"/>
      <w:r>
        <w:t>basada</w:t>
      </w:r>
      <w:proofErr w:type="spellEnd"/>
      <w:r>
        <w:t xml:space="preserve"> en IA, </w:t>
      </w:r>
      <w:proofErr w:type="spellStart"/>
      <w:r>
        <w:t>operando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planta</w:t>
      </w:r>
      <w:proofErr w:type="spellEnd"/>
      <w:r>
        <w:t xml:space="preserve"> digital 24/7 </w:t>
      </w:r>
      <w:proofErr w:type="spellStart"/>
      <w:r>
        <w:t>capaz</w:t>
      </w:r>
      <w:proofErr w:type="spellEnd"/>
      <w:r>
        <w:t xml:space="preserve"> de </w:t>
      </w:r>
      <w:proofErr w:type="spellStart"/>
      <w:r>
        <w:t>producir</w:t>
      </w:r>
      <w:proofErr w:type="spellEnd"/>
      <w:r>
        <w:t xml:space="preserve"> </w:t>
      </w:r>
      <w:proofErr w:type="spellStart"/>
      <w:r>
        <w:t>millones</w:t>
      </w:r>
      <w:proofErr w:type="spellEnd"/>
      <w:r>
        <w:t xml:space="preserve"> de </w:t>
      </w:r>
      <w:proofErr w:type="spellStart"/>
      <w:r>
        <w:t>canciones</w:t>
      </w:r>
      <w:proofErr w:type="spellEnd"/>
      <w:r>
        <w:t xml:space="preserve"> al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distribución</w:t>
      </w:r>
      <w:proofErr w:type="spellEnd"/>
      <w:r>
        <w:t xml:space="preserve"> y </w:t>
      </w:r>
      <w:proofErr w:type="spellStart"/>
      <w:r>
        <w:t>monetización</w:t>
      </w:r>
      <w:proofErr w:type="spellEnd"/>
      <w:r>
        <w:t xml:space="preserve"> global.</w:t>
      </w:r>
    </w:p>
    <w:p w:rsidR="00391BFC" w:rsidRDefault="00391BFC" w:rsidP="00391BFC">
      <w:pPr>
        <w:pStyle w:val="Ttulo1"/>
      </w:pPr>
      <w:r>
        <w:t>EL PROBLEMA</w:t>
      </w:r>
    </w:p>
    <w:p w:rsidR="00391BFC" w:rsidRDefault="00391BFC" w:rsidP="00391BFC">
      <w:r>
        <w:t xml:space="preserve">La </w:t>
      </w:r>
      <w:proofErr w:type="spellStart"/>
      <w:r>
        <w:t>industria</w:t>
      </w:r>
      <w:proofErr w:type="spellEnd"/>
      <w:r>
        <w:t xml:space="preserve"> musical </w:t>
      </w:r>
      <w:proofErr w:type="spellStart"/>
      <w:r>
        <w:t>tradicional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lenta</w:t>
      </w:r>
      <w:proofErr w:type="spellEnd"/>
      <w:r>
        <w:t xml:space="preserve">, </w:t>
      </w:r>
      <w:proofErr w:type="spellStart"/>
      <w:r>
        <w:t>costosa</w:t>
      </w:r>
      <w:proofErr w:type="spellEnd"/>
      <w:r>
        <w:t xml:space="preserve"> y </w:t>
      </w:r>
      <w:proofErr w:type="spellStart"/>
      <w:r>
        <w:t>limitada</w:t>
      </w:r>
      <w:proofErr w:type="spellEnd"/>
      <w:r>
        <w:t xml:space="preserve"> en </w:t>
      </w:r>
      <w:proofErr w:type="spellStart"/>
      <w:r>
        <w:t>escala</w:t>
      </w:r>
      <w:proofErr w:type="spellEnd"/>
      <w:r>
        <w:t xml:space="preserve">. </w:t>
      </w:r>
      <w:proofErr w:type="spellStart"/>
      <w:r>
        <w:t>Depende</w:t>
      </w:r>
      <w:proofErr w:type="spellEnd"/>
      <w:r>
        <w:t xml:space="preserve"> de </w:t>
      </w:r>
      <w:proofErr w:type="spellStart"/>
      <w:r>
        <w:t>pocos</w:t>
      </w:r>
      <w:proofErr w:type="spellEnd"/>
      <w:r>
        <w:t xml:space="preserve"> </w:t>
      </w:r>
      <w:proofErr w:type="spellStart"/>
      <w:r>
        <w:t>artistas</w:t>
      </w:r>
      <w:proofErr w:type="spellEnd"/>
      <w:r>
        <w:t xml:space="preserve">, </w:t>
      </w:r>
      <w:proofErr w:type="gramStart"/>
      <w:r>
        <w:t>altos</w:t>
      </w:r>
      <w:proofErr w:type="gramEnd"/>
      <w:r>
        <w:t xml:space="preserve"> </w:t>
      </w:r>
      <w:proofErr w:type="spellStart"/>
      <w:r>
        <w:t>costos</w:t>
      </w:r>
      <w:proofErr w:type="spellEnd"/>
      <w:r>
        <w:t xml:space="preserve"> y </w:t>
      </w:r>
      <w:proofErr w:type="spellStart"/>
      <w:r>
        <w:t>catálogos</w:t>
      </w:r>
      <w:proofErr w:type="spellEnd"/>
      <w:r>
        <w:t xml:space="preserve"> </w:t>
      </w:r>
      <w:proofErr w:type="spellStart"/>
      <w:r>
        <w:t>reducidos</w:t>
      </w:r>
      <w:proofErr w:type="spellEnd"/>
      <w:r>
        <w:t>.</w:t>
      </w:r>
    </w:p>
    <w:p w:rsidR="00391BFC" w:rsidRDefault="00391BFC" w:rsidP="00391BFC">
      <w:pPr>
        <w:pStyle w:val="Ttulo1"/>
      </w:pPr>
      <w:r>
        <w:t>LA SOLUCIÓN</w:t>
      </w:r>
    </w:p>
    <w:p w:rsidR="00391BFC" w:rsidRDefault="00391BFC" w:rsidP="00391BFC">
      <w:proofErr w:type="spellStart"/>
      <w:r>
        <w:t>Maitreya</w:t>
      </w:r>
      <w:proofErr w:type="spellEnd"/>
      <w:r>
        <w:t xml:space="preserve"> Music </w:t>
      </w:r>
      <w:proofErr w:type="spellStart"/>
      <w:r>
        <w:t>industrializa</w:t>
      </w:r>
      <w:proofErr w:type="spellEnd"/>
      <w:r>
        <w:t xml:space="preserve"> la </w:t>
      </w:r>
      <w:proofErr w:type="spellStart"/>
      <w:r>
        <w:t>creación</w:t>
      </w:r>
      <w:proofErr w:type="spellEnd"/>
      <w:r>
        <w:t xml:space="preserve"> musical: </w:t>
      </w:r>
      <w:proofErr w:type="spellStart"/>
      <w:proofErr w:type="gramStart"/>
      <w:r>
        <w:t>alta</w:t>
      </w:r>
      <w:proofErr w:type="spellEnd"/>
      <w:proofErr w:type="gramEnd"/>
      <w:r>
        <w:t xml:space="preserve"> </w:t>
      </w:r>
      <w:proofErr w:type="spellStart"/>
      <w:r>
        <w:t>escala</w:t>
      </w:r>
      <w:proofErr w:type="spellEnd"/>
      <w:r>
        <w:t xml:space="preserve">,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marginal y </w:t>
      </w:r>
      <w:proofErr w:type="spellStart"/>
      <w:r>
        <w:t>monetización</w:t>
      </w:r>
      <w:proofErr w:type="spellEnd"/>
      <w:r>
        <w:t xml:space="preserve"> </w:t>
      </w:r>
      <w:proofErr w:type="spellStart"/>
      <w:r>
        <w:t>automática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catálogos</w:t>
      </w:r>
      <w:proofErr w:type="spellEnd"/>
      <w:r>
        <w:t xml:space="preserve"> </w:t>
      </w:r>
      <w:proofErr w:type="spellStart"/>
      <w:r>
        <w:t>globales</w:t>
      </w:r>
      <w:proofErr w:type="spellEnd"/>
      <w:r>
        <w:t>.</w:t>
      </w:r>
    </w:p>
    <w:p w:rsidR="00391BFC" w:rsidRDefault="00391BFC" w:rsidP="00391BFC">
      <w:pPr>
        <w:pStyle w:val="Ttulo1"/>
      </w:pPr>
      <w:r>
        <w:lastRenderedPageBreak/>
        <w:t>TECNOLOGÍA DIFERENCIAL</w:t>
      </w:r>
    </w:p>
    <w:p w:rsidR="00391BFC" w:rsidRDefault="00391BFC" w:rsidP="00391BFC">
      <w:r>
        <w:t xml:space="preserve">• </w:t>
      </w:r>
      <w:proofErr w:type="spellStart"/>
      <w:r>
        <w:t>Producción</w:t>
      </w:r>
      <w:proofErr w:type="spellEnd"/>
      <w:r>
        <w:t xml:space="preserve"> musical </w:t>
      </w:r>
      <w:proofErr w:type="spellStart"/>
      <w:r>
        <w:t>asistida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IA</w:t>
      </w:r>
      <w:r>
        <w:br/>
        <w:t xml:space="preserve">• </w:t>
      </w:r>
      <w:proofErr w:type="spellStart"/>
      <w:r>
        <w:t>Operación</w:t>
      </w:r>
      <w:proofErr w:type="spellEnd"/>
      <w:r>
        <w:t xml:space="preserve"> 24/7 con </w:t>
      </w:r>
      <w:proofErr w:type="spellStart"/>
      <w:r>
        <w:t>turnos</w:t>
      </w:r>
      <w:proofErr w:type="spellEnd"/>
      <w:r>
        <w:t xml:space="preserve"> </w:t>
      </w:r>
      <w:proofErr w:type="spellStart"/>
      <w:r>
        <w:t>humanos</w:t>
      </w:r>
      <w:proofErr w:type="spellEnd"/>
      <w:r>
        <w:br/>
        <w:t xml:space="preserve">• Control </w:t>
      </w:r>
      <w:proofErr w:type="spellStart"/>
      <w:r>
        <w:t>creativo</w:t>
      </w:r>
      <w:proofErr w:type="spellEnd"/>
      <w:r>
        <w:t xml:space="preserve"> y editorial </w:t>
      </w:r>
      <w:proofErr w:type="spellStart"/>
      <w:r>
        <w:t>humano</w:t>
      </w:r>
      <w:proofErr w:type="spellEnd"/>
      <w:r>
        <w:br/>
        <w:t xml:space="preserve">• </w:t>
      </w:r>
      <w:proofErr w:type="spellStart"/>
      <w:r>
        <w:t>Publicación</w:t>
      </w:r>
      <w:proofErr w:type="spellEnd"/>
      <w:r>
        <w:t xml:space="preserve"> y </w:t>
      </w:r>
      <w:proofErr w:type="spellStart"/>
      <w:r>
        <w:t>monetización</w:t>
      </w:r>
      <w:proofErr w:type="spellEnd"/>
      <w:r>
        <w:t xml:space="preserve"> </w:t>
      </w:r>
      <w:proofErr w:type="spellStart"/>
      <w:r>
        <w:t>automatizadas</w:t>
      </w:r>
      <w:proofErr w:type="spellEnd"/>
    </w:p>
    <w:p w:rsidR="00391BFC" w:rsidRDefault="00391BFC" w:rsidP="00391BFC">
      <w:pPr>
        <w:pStyle w:val="Ttulo1"/>
      </w:pPr>
      <w:r>
        <w:t>CAPACIDAD PRODUCTIVA</w:t>
      </w:r>
    </w:p>
    <w:p w:rsidR="00391BFC" w:rsidRDefault="00391BFC" w:rsidP="00391BFC">
      <w:r>
        <w:t xml:space="preserve">• 2.000.000 de </w:t>
      </w:r>
      <w:proofErr w:type="spellStart"/>
      <w:r>
        <w:t>canciones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franquicia</w:t>
      </w:r>
      <w:proofErr w:type="spellEnd"/>
      <w:r>
        <w:t xml:space="preserve"> / </w:t>
      </w:r>
      <w:proofErr w:type="spellStart"/>
      <w:r>
        <w:t>año</w:t>
      </w:r>
      <w:proofErr w:type="spellEnd"/>
      <w:r>
        <w:br/>
        <w:t xml:space="preserve">• </w:t>
      </w:r>
      <w:proofErr w:type="spellStart"/>
      <w:r>
        <w:t>Producción</w:t>
      </w:r>
      <w:proofErr w:type="spellEnd"/>
      <w:r>
        <w:t xml:space="preserve"> en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géneros</w:t>
      </w:r>
      <w:proofErr w:type="spellEnd"/>
      <w:r>
        <w:t xml:space="preserve"> e </w:t>
      </w:r>
      <w:proofErr w:type="spellStart"/>
      <w:r>
        <w:t>idiomas</w:t>
      </w:r>
      <w:proofErr w:type="spellEnd"/>
      <w:r>
        <w:br/>
        <w:t xml:space="preserve">• </w:t>
      </w:r>
      <w:proofErr w:type="spellStart"/>
      <w:r>
        <w:t>Escalabilidad</w:t>
      </w:r>
      <w:proofErr w:type="spellEnd"/>
      <w:r>
        <w:t xml:space="preserve"> fractal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nodos</w:t>
      </w:r>
      <w:proofErr w:type="spellEnd"/>
    </w:p>
    <w:p w:rsidR="00391BFC" w:rsidRDefault="00391BFC" w:rsidP="00391BFC">
      <w:pPr>
        <w:pStyle w:val="Ttulo1"/>
      </w:pPr>
      <w:r>
        <w:t>MODELO ECONÓMICO</w:t>
      </w:r>
    </w:p>
    <w:p w:rsidR="00391BFC" w:rsidRDefault="00391BFC" w:rsidP="00391BFC">
      <w:r>
        <w:t xml:space="preserve">•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streaming, </w:t>
      </w:r>
      <w:proofErr w:type="spellStart"/>
      <w:r>
        <w:t>licencias</w:t>
      </w:r>
      <w:proofErr w:type="spellEnd"/>
      <w:r>
        <w:t xml:space="preserve"> y </w:t>
      </w:r>
      <w:proofErr w:type="spellStart"/>
      <w:r>
        <w:t>sincronizaciones</w:t>
      </w:r>
      <w:proofErr w:type="spellEnd"/>
      <w:r>
        <w:br/>
        <w:t xml:space="preserve">• </w:t>
      </w:r>
      <w:proofErr w:type="spellStart"/>
      <w:r>
        <w:t>Economía</w:t>
      </w:r>
      <w:proofErr w:type="spellEnd"/>
      <w:r>
        <w:t xml:space="preserve"> de </w:t>
      </w:r>
      <w:proofErr w:type="spellStart"/>
      <w:r>
        <w:t>catálogo</w:t>
      </w:r>
      <w:proofErr w:type="spellEnd"/>
      <w:r>
        <w:t xml:space="preserve"> musical</w:t>
      </w:r>
      <w:r>
        <w:br/>
        <w:t xml:space="preserve">• 60% </w:t>
      </w:r>
      <w:proofErr w:type="gramStart"/>
      <w:r>
        <w:t>del</w:t>
      </w:r>
      <w:proofErr w:type="gramEnd"/>
      <w:r>
        <w:t xml:space="preserve">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el titular de la </w:t>
      </w:r>
      <w:proofErr w:type="spellStart"/>
      <w:r>
        <w:t>franquicia</w:t>
      </w:r>
      <w:proofErr w:type="spellEnd"/>
      <w:r>
        <w:br/>
        <w:t xml:space="preserve">•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liviana</w:t>
      </w:r>
      <w:proofErr w:type="spellEnd"/>
      <w:r>
        <w:t xml:space="preserve"> con personal </w:t>
      </w:r>
      <w:proofErr w:type="spellStart"/>
      <w:r>
        <w:t>interasociado</w:t>
      </w:r>
      <w:proofErr w:type="spellEnd"/>
    </w:p>
    <w:p w:rsidR="00391BFC" w:rsidRDefault="00391BFC" w:rsidP="00391BFC">
      <w:pPr>
        <w:pStyle w:val="Ttulo1"/>
      </w:pPr>
      <w:r>
        <w:t>ESCALABILIDAD</w:t>
      </w:r>
    </w:p>
    <w:p w:rsidR="00391BFC" w:rsidRDefault="00391BFC" w:rsidP="00391BFC">
      <w:proofErr w:type="spellStart"/>
      <w:r>
        <w:t>Modelo</w:t>
      </w:r>
      <w:proofErr w:type="spellEnd"/>
      <w:r>
        <w:t xml:space="preserve"> </w:t>
      </w:r>
      <w:proofErr w:type="spellStart"/>
      <w:r>
        <w:t>franquiciable</w:t>
      </w:r>
      <w:proofErr w:type="spellEnd"/>
      <w:proofErr w:type="gramStart"/>
      <w:r>
        <w:t>:</w:t>
      </w:r>
      <w:proofErr w:type="gramEnd"/>
      <w:r>
        <w:br/>
        <w:t xml:space="preserve">• </w:t>
      </w:r>
      <w:proofErr w:type="spellStart"/>
      <w:r>
        <w:t>Nodo</w:t>
      </w:r>
      <w:proofErr w:type="spellEnd"/>
      <w:r>
        <w:t xml:space="preserve"> local</w:t>
      </w:r>
      <w:r>
        <w:br/>
        <w:t xml:space="preserve">• </w:t>
      </w:r>
      <w:proofErr w:type="spellStart"/>
      <w:r>
        <w:t>Nodo</w:t>
      </w:r>
      <w:proofErr w:type="spellEnd"/>
      <w:r>
        <w:t xml:space="preserve"> regional</w:t>
      </w:r>
      <w:r>
        <w:br/>
        <w:t xml:space="preserve">• Hub musical </w:t>
      </w:r>
      <w:proofErr w:type="spellStart"/>
      <w:r>
        <w:t>internacional</w:t>
      </w:r>
      <w:proofErr w:type="spellEnd"/>
    </w:p>
    <w:p w:rsidR="00391BFC" w:rsidRDefault="00391BFC" w:rsidP="00391BFC">
      <w:pPr>
        <w:pStyle w:val="Ttulo1"/>
      </w:pPr>
      <w:r>
        <w:t>POR QUÉ INVERTIR</w:t>
      </w:r>
    </w:p>
    <w:p w:rsidR="00391BFC" w:rsidRDefault="00391BFC" w:rsidP="00391BFC">
      <w:r>
        <w:t xml:space="preserve">• Mercado global de </w:t>
      </w:r>
      <w:proofErr w:type="spellStart"/>
      <w:r>
        <w:t>música</w:t>
      </w:r>
      <w:proofErr w:type="spellEnd"/>
      <w:r>
        <w:t xml:space="preserve"> digital en </w:t>
      </w:r>
      <w:proofErr w:type="spellStart"/>
      <w:r>
        <w:t>expansión</w:t>
      </w:r>
      <w:proofErr w:type="spellEnd"/>
      <w:r>
        <w:br/>
        <w:t xml:space="preserve">• </w:t>
      </w:r>
      <w:proofErr w:type="spellStart"/>
      <w:r>
        <w:t>Producción</w:t>
      </w:r>
      <w:proofErr w:type="spellEnd"/>
      <w:r>
        <w:t xml:space="preserve"> </w:t>
      </w:r>
      <w:proofErr w:type="spellStart"/>
      <w:r>
        <w:t>masiva</w:t>
      </w:r>
      <w:proofErr w:type="spellEnd"/>
      <w:r>
        <w:t xml:space="preserve"> con </w:t>
      </w:r>
      <w:proofErr w:type="spellStart"/>
      <w:r>
        <w:t>costos</w:t>
      </w:r>
      <w:proofErr w:type="spellEnd"/>
      <w:r>
        <w:t xml:space="preserve"> </w:t>
      </w:r>
      <w:proofErr w:type="spellStart"/>
      <w:r>
        <w:t>controlados</w:t>
      </w:r>
      <w:proofErr w:type="spellEnd"/>
      <w:r>
        <w:br/>
        <w:t xml:space="preserve">• </w:t>
      </w:r>
      <w:proofErr w:type="spellStart"/>
      <w:r>
        <w:t>Activo</w:t>
      </w:r>
      <w:proofErr w:type="spellEnd"/>
      <w:r>
        <w:t xml:space="preserve"> </w:t>
      </w:r>
      <w:proofErr w:type="spellStart"/>
      <w:r>
        <w:t>financiero</w:t>
      </w:r>
      <w:proofErr w:type="spellEnd"/>
      <w:r>
        <w:t xml:space="preserve"> </w:t>
      </w:r>
      <w:proofErr w:type="spellStart"/>
      <w:r>
        <w:t>acumulativo</w:t>
      </w:r>
      <w:proofErr w:type="spellEnd"/>
      <w:r>
        <w:t xml:space="preserve"> (</w:t>
      </w:r>
      <w:proofErr w:type="spellStart"/>
      <w:r>
        <w:t>catálogo</w:t>
      </w:r>
      <w:proofErr w:type="spellEnd"/>
      <w:proofErr w:type="gramStart"/>
      <w:r>
        <w:t>)</w:t>
      </w:r>
      <w:proofErr w:type="gramEnd"/>
      <w:r>
        <w:br/>
        <w:t xml:space="preserve">• </w:t>
      </w:r>
      <w:proofErr w:type="spellStart"/>
      <w:r>
        <w:t>Integración</w:t>
      </w:r>
      <w:proofErr w:type="spellEnd"/>
      <w:r>
        <w:t xml:space="preserve"> con </w:t>
      </w:r>
      <w:proofErr w:type="spellStart"/>
      <w:r>
        <w:t>ecosistema</w:t>
      </w:r>
      <w:proofErr w:type="spellEnd"/>
      <w:r>
        <w:t xml:space="preserve"> </w:t>
      </w:r>
      <w:proofErr w:type="spellStart"/>
      <w:r>
        <w:t>SpaceArch</w:t>
      </w:r>
      <w:proofErr w:type="spellEnd"/>
    </w:p>
    <w:p w:rsidR="00391BFC" w:rsidRDefault="00391BFC" w:rsidP="00391BFC">
      <w:pPr>
        <w:pStyle w:val="Ttulo1"/>
      </w:pPr>
      <w:r>
        <w:t>ESTADO DEL PROYECTO</w:t>
      </w:r>
    </w:p>
    <w:p w:rsidR="00391BFC" w:rsidRDefault="00391BFC" w:rsidP="00391BFC">
      <w:r>
        <w:t xml:space="preserve">• </w:t>
      </w:r>
      <w:proofErr w:type="spellStart"/>
      <w:r>
        <w:t>Modelo</w:t>
      </w:r>
      <w:proofErr w:type="spellEnd"/>
      <w:r>
        <w:t xml:space="preserve"> de </w:t>
      </w:r>
      <w:proofErr w:type="spellStart"/>
      <w:r>
        <w:t>franquicia</w:t>
      </w:r>
      <w:proofErr w:type="spellEnd"/>
      <w:r>
        <w:t xml:space="preserve"> </w:t>
      </w:r>
      <w:proofErr w:type="spellStart"/>
      <w:r>
        <w:t>completo</w:t>
      </w:r>
      <w:proofErr w:type="spellEnd"/>
      <w:r>
        <w:br/>
        <w:t xml:space="preserve">• </w:t>
      </w:r>
      <w:proofErr w:type="spellStart"/>
      <w:r>
        <w:t>Manuales</w:t>
      </w:r>
      <w:proofErr w:type="spellEnd"/>
      <w:r>
        <w:t xml:space="preserve"> </w:t>
      </w:r>
      <w:proofErr w:type="spellStart"/>
      <w:r>
        <w:t>operativos</w:t>
      </w:r>
      <w:proofErr w:type="spellEnd"/>
      <w:r>
        <w:t xml:space="preserve"> y </w:t>
      </w:r>
      <w:proofErr w:type="spellStart"/>
      <w:r>
        <w:t>creativos</w:t>
      </w:r>
      <w:proofErr w:type="spellEnd"/>
      <w:r>
        <w:br/>
        <w:t xml:space="preserve">• </w:t>
      </w:r>
      <w:proofErr w:type="spellStart"/>
      <w:r>
        <w:t>Listo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expansión</w:t>
      </w:r>
      <w:proofErr w:type="spellEnd"/>
      <w:r>
        <w:t xml:space="preserve"> </w:t>
      </w:r>
      <w:proofErr w:type="spellStart"/>
      <w:r>
        <w:t>internacional</w:t>
      </w:r>
      <w:proofErr w:type="spellEnd"/>
    </w:p>
    <w:p w:rsidR="00391BFC" w:rsidRDefault="00391BFC" w:rsidP="00391BFC">
      <w:pPr>
        <w:pStyle w:val="Ttulo1"/>
      </w:pPr>
      <w:r>
        <w:t>PRÓXIMO PASO</w:t>
      </w:r>
    </w:p>
    <w:p w:rsidR="00391BFC" w:rsidRDefault="00391BFC" w:rsidP="00391BFC">
      <w:proofErr w:type="spellStart"/>
      <w:proofErr w:type="gramStart"/>
      <w:r>
        <w:t>Búsqueda</w:t>
      </w:r>
      <w:proofErr w:type="spellEnd"/>
      <w:r>
        <w:t xml:space="preserve"> de </w:t>
      </w:r>
      <w:proofErr w:type="spellStart"/>
      <w:r>
        <w:t>inversores</w:t>
      </w:r>
      <w:proofErr w:type="spellEnd"/>
      <w:r>
        <w:t xml:space="preserve"> y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estratégicos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expansión</w:t>
      </w:r>
      <w:proofErr w:type="spellEnd"/>
      <w:r>
        <w:t xml:space="preserve"> regional y hubs </w:t>
      </w:r>
      <w:proofErr w:type="spellStart"/>
      <w:r>
        <w:t>globales</w:t>
      </w:r>
      <w:proofErr w:type="spellEnd"/>
      <w:r>
        <w:t>.</w:t>
      </w:r>
      <w:proofErr w:type="gramEnd"/>
    </w:p>
    <w:p w:rsidR="004063F0" w:rsidRPr="004063F0" w:rsidRDefault="004063F0" w:rsidP="004063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lastRenderedPageBreak/>
        <w:t>ENGLISH VERSION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MAITREYA MUSIC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OFFICIAL FRANCHISE MODEL v1.0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Industrial AI-Based Music Production System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Ecosystem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Official Version v1.0 – 12/01/2026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GENERAL DEFINITION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Maitreya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Music is an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industrial franchise for large-scale music production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, based on artificial intelligence and young creative teams.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Each franchise operates as a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digital music plant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capable of producing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hundreds of thousands of songs per year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global distribution.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PURPOSE AND VISION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 create the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largest music catalog on the planet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democratize artistic production, and transform music into a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scalable productive asset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SYSTEM ARCHITECTURE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LAYER 1 – Production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AI-assisted creation, editing, and mastering.</w:t>
      </w:r>
      <w:proofErr w:type="gramEnd"/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LAYER 2 – Publishing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Automated distribution across global platforms.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LAYER 3 – Monetization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Streaming, licensing, synchronization, and catalog exploitation.</w:t>
      </w:r>
      <w:proofErr w:type="gramEnd"/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PRODUCTION CAPACITY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Estimated output per franchise:</w:t>
      </w:r>
    </w:p>
    <w:p w:rsidR="004063F0" w:rsidRPr="0076406B" w:rsidRDefault="004063F0" w:rsidP="004063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200,000 – 500,000 songs per year</w:t>
      </w:r>
    </w:p>
    <w:p w:rsidR="004063F0" w:rsidRPr="0076406B" w:rsidRDefault="004063F0" w:rsidP="004063F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Production in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 to 12 languages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HUMAN STRUCTURE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Base team per franchise (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21 people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):</w:t>
      </w:r>
    </w:p>
    <w:p w:rsidR="004063F0" w:rsidRPr="0076406B" w:rsidRDefault="004063F0" w:rsidP="004063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12 creative producers</w:t>
      </w:r>
    </w:p>
    <w:p w:rsidR="004063F0" w:rsidRPr="0076406B" w:rsidRDefault="004063F0" w:rsidP="004063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3 creative coordinators</w:t>
      </w:r>
    </w:p>
    <w:p w:rsidR="004063F0" w:rsidRPr="0076406B" w:rsidRDefault="004063F0" w:rsidP="004063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3 marketing &amp; social media</w:t>
      </w:r>
    </w:p>
    <w:p w:rsidR="004063F0" w:rsidRPr="0076406B" w:rsidRDefault="004063F0" w:rsidP="004063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3 administration &amp; support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REQUIRED INFRASTRUCTURE</w:t>
      </w:r>
    </w:p>
    <w:p w:rsidR="004063F0" w:rsidRPr="0076406B" w:rsidRDefault="004063F0" w:rsidP="004063F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Physical space of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15–30 m²</w:t>
      </w:r>
    </w:p>
    <w:p w:rsidR="004063F0" w:rsidRPr="0076406B" w:rsidRDefault="004063F0" w:rsidP="004063F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4–7 computers</w:t>
      </w:r>
    </w:p>
    <w:p w:rsidR="004063F0" w:rsidRPr="0076406B" w:rsidRDefault="004063F0" w:rsidP="004063F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Stable internet connection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ECONOMIC MODEL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General rule of the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ecosystem:</w:t>
      </w:r>
    </w:p>
    <w:p w:rsidR="004063F0" w:rsidRPr="0076406B" w:rsidRDefault="004063F0" w:rsidP="004063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of net profit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the franchise holder(s)</w:t>
      </w:r>
    </w:p>
    <w:p w:rsidR="004063F0" w:rsidRPr="0076406B" w:rsidRDefault="004063F0" w:rsidP="004063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allocated to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interassociated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personnel, operations, technology, and expansion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Estimated annual revenue per franchise:</w:t>
      </w:r>
    </w:p>
    <w:p w:rsidR="004063F0" w:rsidRPr="0076406B" w:rsidRDefault="004063F0" w:rsidP="004063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1,500,000 – 5,000,000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TERRITORIAL EXCLUSIVITY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Territorial exclusivity may be granted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subject to compliance with production, quality, and profitability KPIs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9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9. MANDATORY KPIs</w:t>
      </w:r>
    </w:p>
    <w:p w:rsidR="004063F0" w:rsidRPr="0076406B" w:rsidRDefault="004063F0" w:rsidP="004063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 of songs produced</w:t>
      </w:r>
    </w:p>
    <w:p w:rsidR="004063F0" w:rsidRPr="0076406B" w:rsidRDefault="004063F0" w:rsidP="004063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Catalog quality and approval</w:t>
      </w:r>
    </w:p>
    <w:p w:rsidR="004063F0" w:rsidRPr="0076406B" w:rsidRDefault="004063F0" w:rsidP="004063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Streaming and licensing revenue</w:t>
      </w:r>
    </w:p>
    <w:p w:rsidR="004063F0" w:rsidRPr="0076406B" w:rsidRDefault="004063F0" w:rsidP="004063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Schedule compliance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10. SCALING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system allows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fractal expansion by nodes</w:t>
      </w:r>
      <w:proofErr w:type="gram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proofErr w:type="gram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Local → Regional → Music Hub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MAITREYA MUSIC FRANCHISE AGREEMENT v1.0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Between </w:t>
      </w:r>
      <w:proofErr w:type="spellStart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Solutions International LLC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hereinafter referred to as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 FRANCHISOR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the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FRANCHISEE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, the following agreement is executed: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1 – Purpose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Granting the right to use the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Maitreya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Music system, including brand, production pipeline, and support.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2 – Net Profit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60% of net profit corresponds to the franchise holder(s).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3 – Exclusivity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Territorial exclusivity is conditional upon KPI compliance.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4 – Obligations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Compliance with manuals, KPIs, and audits is mandatory.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5 – Term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Initial term: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 years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, renewable.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6 – Termination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Serious breaches enable immediate termination.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2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FINANCIAL ANNEX – PROJECTIONS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Revenue sources:</w:t>
      </w:r>
    </w:p>
    <w:p w:rsidR="004063F0" w:rsidRPr="0076406B" w:rsidRDefault="004063F0" w:rsidP="00406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Streaming</w:t>
      </w:r>
    </w:p>
    <w:p w:rsidR="004063F0" w:rsidRPr="0076406B" w:rsidRDefault="004063F0" w:rsidP="00406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Licensing</w:t>
      </w:r>
    </w:p>
    <w:p w:rsidR="004063F0" w:rsidRPr="0076406B" w:rsidRDefault="004063F0" w:rsidP="00406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Audiovisual synchronization</w:t>
      </w:r>
    </w:p>
    <w:p w:rsidR="004063F0" w:rsidRPr="0076406B" w:rsidRDefault="004063F0" w:rsidP="00406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Music catalog exploitation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scenarios:</w:t>
      </w:r>
    </w:p>
    <w:p w:rsidR="004063F0" w:rsidRPr="0076406B" w:rsidRDefault="004063F0" w:rsidP="004063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Conservative: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1.5M / year</w:t>
      </w:r>
    </w:p>
    <w:p w:rsidR="004063F0" w:rsidRPr="0076406B" w:rsidRDefault="004063F0" w:rsidP="004063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Base: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3M / year</w:t>
      </w:r>
    </w:p>
    <w:p w:rsidR="004063F0" w:rsidRPr="0076406B" w:rsidRDefault="004063F0" w:rsidP="004063F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Expansion: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5M / year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3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🎵 MAITREYA MUSIC – OFFICIAL FRANCHISE v1 (BASE SUMMARY)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1) What is </w:t>
      </w:r>
      <w:proofErr w:type="spellStart"/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Maitreya</w:t>
      </w:r>
      <w:proofErr w:type="spellEnd"/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Music?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most powerful music factory in the world</w:t>
      </w:r>
      <w:proofErr w:type="gram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proofErr w:type="gram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 system of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massive AI-based artistic production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with young creative teams, standardized as a franchise.</w:t>
      </w:r>
    </w:p>
    <w:p w:rsidR="004063F0" w:rsidRPr="0076406B" w:rsidRDefault="004063F0" w:rsidP="004063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Production: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200,000–500,000 songs per franchise per year</w:t>
      </w:r>
    </w:p>
    <w:p w:rsidR="004063F0" w:rsidRPr="0076406B" w:rsidRDefault="004063F0" w:rsidP="004063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Full pipeline: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creation, editing, mastering, publishing</w:t>
      </w:r>
    </w:p>
    <w:p w:rsidR="004063F0" w:rsidRPr="0076406B" w:rsidRDefault="004063F0" w:rsidP="004063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Simultaneous publishing in 12 languages</w:t>
      </w:r>
    </w:p>
    <w:p w:rsidR="004063F0" w:rsidRPr="0076406B" w:rsidRDefault="004063F0" w:rsidP="004063F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Automated global monetization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(streaming, licensing, catalog)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gram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gram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unit is a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self-sufficient “Digital Music Plant.”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4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2) Business Model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franchise operates as a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digital production system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with: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Base team per franchise:</w:t>
      </w:r>
    </w:p>
    <w:p w:rsidR="004063F0" w:rsidRPr="0076406B" w:rsidRDefault="004063F0" w:rsidP="004063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12 producers</w:t>
      </w:r>
    </w:p>
    <w:p w:rsidR="004063F0" w:rsidRPr="0076406B" w:rsidRDefault="004063F0" w:rsidP="004063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3 creative coordinators</w:t>
      </w:r>
    </w:p>
    <w:p w:rsidR="004063F0" w:rsidRPr="0076406B" w:rsidRDefault="004063F0" w:rsidP="004063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3 marketing / social media</w:t>
      </w:r>
    </w:p>
    <w:p w:rsidR="004063F0" w:rsidRPr="0076406B" w:rsidRDefault="004063F0" w:rsidP="004063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3 administration / support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=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21 young </w:t>
      </w:r>
      <w:proofErr w:type="spellStart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creatives</w:t>
      </w:r>
      <w:proofErr w:type="spellEnd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per unit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Minimum infrastructure:</w:t>
      </w:r>
    </w:p>
    <w:p w:rsidR="004063F0" w:rsidRPr="0076406B" w:rsidRDefault="004063F0" w:rsidP="004063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Small physical space (15–30 m²)</w:t>
      </w:r>
    </w:p>
    <w:p w:rsidR="004063F0" w:rsidRPr="0076406B" w:rsidRDefault="004063F0" w:rsidP="004063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4–7 computers or laptops</w:t>
      </w:r>
    </w:p>
    <w:p w:rsidR="004063F0" w:rsidRPr="0076406B" w:rsidRDefault="004063F0" w:rsidP="004063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Stable internet connection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revenue per unit</w:t>
      </w:r>
      <w:proofErr w:type="gramStart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proofErr w:type="gram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💰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1.5M – 5M per year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, depending on volume and global reach of streaming and licensing.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This model leverages:</w:t>
      </w:r>
    </w:p>
    <w:p w:rsidR="004063F0" w:rsidRPr="0076406B" w:rsidRDefault="004063F0" w:rsidP="004063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Music catalog economy</w:t>
      </w:r>
    </w:p>
    <w:p w:rsidR="004063F0" w:rsidRPr="0076406B" w:rsidRDefault="004063F0" w:rsidP="004063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Mass production</w:t>
      </w:r>
    </w:p>
    <w:p w:rsidR="004063F0" w:rsidRPr="0076406B" w:rsidRDefault="004063F0" w:rsidP="004063F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Passive monetization via global platforms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5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3) What Does the Franchise Include?</w:t>
      </w:r>
    </w:p>
    <w:p w:rsidR="004063F0" w:rsidRPr="0076406B" w:rsidRDefault="004063F0" w:rsidP="004063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Optimized AI production pipeline</w:t>
      </w:r>
    </w:p>
    <w:p w:rsidR="004063F0" w:rsidRPr="0076406B" w:rsidRDefault="004063F0" w:rsidP="004063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Full training for the initial team</w:t>
      </w:r>
    </w:p>
    <w:p w:rsidR="004063F0" w:rsidRPr="0076406B" w:rsidRDefault="004063F0" w:rsidP="004063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Production protocols and KPIs</w:t>
      </w:r>
    </w:p>
    <w:p w:rsidR="004063F0" w:rsidRPr="0076406B" w:rsidRDefault="004063F0" w:rsidP="004063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Continuous creative and technical support</w:t>
      </w:r>
    </w:p>
    <w:p w:rsidR="004063F0" w:rsidRPr="0076406B" w:rsidRDefault="004063F0" w:rsidP="004063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Access to new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Maitreya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tools</w:t>
      </w:r>
    </w:p>
    <w:p w:rsidR="004063F0" w:rsidRPr="0076406B" w:rsidRDefault="004063F0" w:rsidP="004063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Supervision and continuous improvement by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HQ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6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4) Franchisee Requirements</w:t>
      </w:r>
    </w:p>
    <w:p w:rsidR="004063F0" w:rsidRPr="0076406B" w:rsidRDefault="004063F0" w:rsidP="004063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Physical space (15–30 m²) or gallery space</w:t>
      </w:r>
    </w:p>
    <w:p w:rsidR="004063F0" w:rsidRPr="0076406B" w:rsidRDefault="004063F0" w:rsidP="004063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4–7 computers</w:t>
      </w:r>
    </w:p>
    <w:p w:rsidR="004063F0" w:rsidRPr="0076406B" w:rsidRDefault="004063F0" w:rsidP="004063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Stable internet connection</w:t>
      </w:r>
    </w:p>
    <w:p w:rsidR="004063F0" w:rsidRPr="0076406B" w:rsidRDefault="004063F0" w:rsidP="004063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Minimum commitment of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 months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7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5) Why Invest</w:t>
      </w:r>
    </w:p>
    <w:p w:rsidR="004063F0" w:rsidRPr="0076406B" w:rsidRDefault="004063F0" w:rsidP="004063F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most profitable music production model on the planet</w:t>
      </w:r>
    </w:p>
    <w:p w:rsidR="004063F0" w:rsidRPr="0076406B" w:rsidRDefault="004063F0" w:rsidP="004063F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Ultra-high production with ultra-low costs</w:t>
      </w:r>
    </w:p>
    <w:p w:rsidR="004063F0" w:rsidRPr="0076406B" w:rsidRDefault="004063F0" w:rsidP="004063F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100% digital operation (no inventory, no physical logistics)</w:t>
      </w:r>
    </w:p>
    <w:p w:rsidR="004063F0" w:rsidRPr="0076406B" w:rsidRDefault="004063F0" w:rsidP="004063F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Attracts young talent and builds massive catalogs</w:t>
      </w:r>
    </w:p>
    <w:p w:rsidR="004063F0" w:rsidRPr="0076406B" w:rsidRDefault="004063F0" w:rsidP="004063F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First vertical of a large ecosystem (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30+ projected verticals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8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6) Fractal Expansion (Strategic Plan)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Official scaling plan:</w:t>
      </w:r>
    </w:p>
    <w:p w:rsidR="004063F0" w:rsidRPr="0076406B" w:rsidRDefault="004063F0" w:rsidP="004063F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 1: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 → 10 franchises in MDQ</w:t>
      </w:r>
    </w:p>
    <w:p w:rsidR="004063F0" w:rsidRPr="0076406B" w:rsidRDefault="004063F0" w:rsidP="004063F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 2: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 → 20 franchises</w:t>
      </w:r>
    </w:p>
    <w:p w:rsidR="004063F0" w:rsidRPr="0076406B" w:rsidRDefault="004063F0" w:rsidP="004063F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 3: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 → 50 franchises </w:t>
      </w:r>
      <w:r w:rsidRPr="0076406B">
        <w:rPr>
          <w:rFonts w:ascii="Cambria Math" w:eastAsia="Times New Roman" w:hAnsi="Cambria Math" w:cs="Cambria Math"/>
          <w:sz w:val="24"/>
          <w:szCs w:val="24"/>
          <w:lang w:eastAsia="es-ES"/>
        </w:rPr>
        <w:t>◆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organic expansion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MS Mincho" w:eastAsia="MS Mincho" w:hAnsi="MS Mincho" w:cs="MS Mincho" w:hint="eastAsia"/>
          <w:sz w:val="24"/>
          <w:szCs w:val="24"/>
          <w:lang w:eastAsia="es-ES"/>
        </w:rPr>
        <w:t>➡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This creates enormous critical mass and a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digital music hub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9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7) Human and Cultural Growth Structure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Includes recruitment and motivation processes for young talent:</w:t>
      </w:r>
    </w:p>
    <w:p w:rsidR="004063F0" w:rsidRPr="0076406B" w:rsidRDefault="004063F0" w:rsidP="004063F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attitude</w:t>
      </w:r>
    </w:p>
    <w:p w:rsidR="004063F0" w:rsidRPr="0076406B" w:rsidRDefault="004063F0" w:rsidP="004063F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teamwork</w:t>
      </w:r>
    </w:p>
    <w:p w:rsidR="004063F0" w:rsidRPr="0076406B" w:rsidRDefault="004063F0" w:rsidP="004063F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creative ranking</w:t>
      </w:r>
    </w:p>
    <w:p w:rsidR="004063F0" w:rsidRPr="0076406B" w:rsidRDefault="004063F0" w:rsidP="004063F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leadership roles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Creativity and results are prioritized over prior expertise.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MAITREYA MUSIC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OPERATIONAL MANUAL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DAILY PRODUCTION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Industrial AI-Based Music Production System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Internal document for franchisees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Version 2.0 – 12/01/2026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0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PURPOSE OF THE MANUAL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This manual defines the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mandatory daily operations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a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Maitreya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Music franchise.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Its purpose is to ensure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continuous production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standardized quality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industrial scalability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through rotating shifts.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1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REVISED HUMAN STRUCTURE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Total structure per franchise:</w:t>
      </w:r>
    </w:p>
    <w:p w:rsidR="004063F0" w:rsidRPr="0076406B" w:rsidRDefault="004063F0" w:rsidP="004063F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48 </w:t>
      </w:r>
      <w:proofErr w:type="spellStart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interassociated</w:t>
      </w:r>
      <w:proofErr w:type="spellEnd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people</w:t>
      </w:r>
    </w:p>
    <w:p w:rsidR="004063F0" w:rsidRPr="0076406B" w:rsidRDefault="004063F0" w:rsidP="004063F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 rotating daily shifts</w:t>
      </w:r>
    </w:p>
    <w:p w:rsidR="004063F0" w:rsidRPr="0076406B" w:rsidRDefault="004063F0" w:rsidP="004063F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 people per shift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Composition of each shift (12 people):</w:t>
      </w:r>
    </w:p>
    <w:p w:rsidR="004063F0" w:rsidRPr="0076406B" w:rsidRDefault="004063F0" w:rsidP="004063F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6 AI music producers</w:t>
      </w:r>
    </w:p>
    <w:p w:rsidR="004063F0" w:rsidRPr="0076406B" w:rsidRDefault="004063F0" w:rsidP="004063F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2 editors &amp; quality control</w:t>
      </w:r>
    </w:p>
    <w:p w:rsidR="004063F0" w:rsidRPr="0076406B" w:rsidRDefault="004063F0" w:rsidP="004063F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2 creative curators</w:t>
      </w:r>
    </w:p>
    <w:p w:rsidR="004063F0" w:rsidRPr="0076406B" w:rsidRDefault="004063F0" w:rsidP="004063F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1 publishing operator</w:t>
      </w:r>
    </w:p>
    <w:p w:rsidR="004063F0" w:rsidRPr="0076406B" w:rsidRDefault="004063F0" w:rsidP="004063F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1 shift coordinator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2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OPERATIONAL SHIFTS</w:t>
      </w:r>
    </w:p>
    <w:p w:rsidR="004063F0" w:rsidRPr="0076406B" w:rsidRDefault="004063F0" w:rsidP="004063F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Shift A: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00:00 – 06:00</w:t>
      </w:r>
    </w:p>
    <w:p w:rsidR="004063F0" w:rsidRPr="0076406B" w:rsidRDefault="004063F0" w:rsidP="004063F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Shift B: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06:00 – 12:00</w:t>
      </w:r>
    </w:p>
    <w:p w:rsidR="004063F0" w:rsidRPr="0076406B" w:rsidRDefault="004063F0" w:rsidP="004063F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Shift C: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12:00 – 18:00</w:t>
      </w:r>
    </w:p>
    <w:p w:rsidR="004063F0" w:rsidRPr="0076406B" w:rsidRDefault="004063F0" w:rsidP="004063F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Shift D: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18:00 – 24:00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3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PRODUCTION CAPACITY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Target average production:</w:t>
      </w:r>
    </w:p>
    <w:p w:rsidR="004063F0" w:rsidRPr="0076406B" w:rsidRDefault="004063F0" w:rsidP="004063F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2,000,000 songs per year</w:t>
      </w:r>
    </w:p>
    <w:p w:rsidR="004063F0" w:rsidRPr="0076406B" w:rsidRDefault="004063F0" w:rsidP="004063F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24/7 continuous production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4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DAILY PRODUCTION FLOW</w:t>
      </w:r>
    </w:p>
    <w:p w:rsidR="004063F0" w:rsidRPr="0076406B" w:rsidRDefault="004063F0" w:rsidP="004063F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Automatic assignment of genres and styles</w:t>
      </w:r>
    </w:p>
    <w:p w:rsidR="004063F0" w:rsidRPr="0076406B" w:rsidRDefault="004063F0" w:rsidP="004063F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AI-assisted music generation</w:t>
      </w:r>
    </w:p>
    <w:p w:rsidR="004063F0" w:rsidRPr="0076406B" w:rsidRDefault="004063F0" w:rsidP="004063F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Editing and mastering</w:t>
      </w:r>
    </w:p>
    <w:p w:rsidR="004063F0" w:rsidRPr="0076406B" w:rsidRDefault="004063F0" w:rsidP="004063F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Quality control</w:t>
      </w:r>
    </w:p>
    <w:p w:rsidR="004063F0" w:rsidRPr="0076406B" w:rsidRDefault="004063F0" w:rsidP="004063F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Shift approval</w:t>
      </w:r>
    </w:p>
    <w:p w:rsidR="004063F0" w:rsidRPr="0076406B" w:rsidRDefault="004063F0" w:rsidP="004063F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Scheduled publishing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5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OPERATIONAL KPIs</w:t>
      </w:r>
    </w:p>
    <w:p w:rsidR="004063F0" w:rsidRPr="0076406B" w:rsidRDefault="004063F0" w:rsidP="004063F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Songs produced per shift</w:t>
      </w:r>
    </w:p>
    <w:p w:rsidR="004063F0" w:rsidRPr="0076406B" w:rsidRDefault="004063F0" w:rsidP="004063F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Quality approval rate</w:t>
      </w:r>
    </w:p>
    <w:p w:rsidR="004063F0" w:rsidRPr="0076406B" w:rsidRDefault="004063F0" w:rsidP="004063F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Publishing errors</w:t>
      </w:r>
    </w:p>
    <w:p w:rsidR="004063F0" w:rsidRPr="0076406B" w:rsidRDefault="004063F0" w:rsidP="004063F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 generated by catalog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6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MANDATORY OPERATIONAL RULES</w:t>
      </w:r>
    </w:p>
    <w:p w:rsidR="004063F0" w:rsidRPr="0076406B" w:rsidRDefault="004063F0" w:rsidP="004063F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Mandatory minimum daily production</w:t>
      </w:r>
    </w:p>
    <w:p w:rsidR="004063F0" w:rsidRPr="0076406B" w:rsidRDefault="004063F0" w:rsidP="004063F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Strict compliance with shifts</w:t>
      </w:r>
    </w:p>
    <w:p w:rsidR="004063F0" w:rsidRPr="0076406B" w:rsidRDefault="004063F0" w:rsidP="004063F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Exclusive use of authorized tools</w:t>
      </w:r>
    </w:p>
    <w:p w:rsidR="004063F0" w:rsidRPr="0076406B" w:rsidRDefault="004063F0" w:rsidP="004063F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Full registration and traceability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7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SCALING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The franchise may scale by:</w:t>
      </w:r>
    </w:p>
    <w:p w:rsidR="004063F0" w:rsidRPr="0076406B" w:rsidRDefault="004063F0" w:rsidP="004063F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Duplicating shifts</w:t>
      </w:r>
    </w:p>
    <w:p w:rsidR="004063F0" w:rsidRPr="0076406B" w:rsidRDefault="004063F0" w:rsidP="004063F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Opening satellite nodes</w:t>
      </w:r>
    </w:p>
    <w:p w:rsidR="004063F0" w:rsidRPr="0076406B" w:rsidRDefault="004063F0" w:rsidP="004063F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Evolving into a regional Hub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8" style="width:0;height:1.5pt" o:hralign="center" o:hrstd="t" o:hr="t" fillcolor="#a0a0a0" stroked="f"/>
        </w:pic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9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lastRenderedPageBreak/>
        <w:t>MAITREYA MUSIC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CREATIVE &amp; EDITORIAL MANUAL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MUSIC + AI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AI-Based Music Editorial System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Internal document – exclusive use for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Maitreya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Music franchises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Version 1.0 – 12/01/2026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0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PURPOSE OF THE MANUAL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This manual defines the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creative, editorial, and ethical principles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AI-assisted music production within the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Maitreya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Music ecosystem.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1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DEFINITION OF MUSIC + AI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is an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expanded creative tool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It does not replace human artistic intention, but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multiplies its reach, speed, and diversity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2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CREATIVE ROLES</w:t>
      </w:r>
    </w:p>
    <w:p w:rsidR="004063F0" w:rsidRPr="0076406B" w:rsidRDefault="004063F0" w:rsidP="004063F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Creative producer: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defines style, emotion, and objective</w:t>
      </w:r>
    </w:p>
    <w:p w:rsidR="004063F0" w:rsidRPr="0076406B" w:rsidRDefault="004063F0" w:rsidP="004063F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Generative AI: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produces compositions, variations, and arrangements</w:t>
      </w:r>
    </w:p>
    <w:p w:rsidR="004063F0" w:rsidRPr="0076406B" w:rsidRDefault="004063F0" w:rsidP="004063F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Human editor: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selects, adjusts, and validates</w:t>
      </w:r>
    </w:p>
    <w:p w:rsidR="004063F0" w:rsidRPr="0076406B" w:rsidRDefault="004063F0" w:rsidP="004063F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Editorial curator: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ensures global catalog coherence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3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EDITORIAL GUIDELINES</w:t>
      </w:r>
    </w:p>
    <w:p w:rsidR="004063F0" w:rsidRPr="0076406B" w:rsidRDefault="004063F0" w:rsidP="004063F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Musical quality before volume</w:t>
      </w:r>
    </w:p>
    <w:p w:rsidR="004063F0" w:rsidRPr="0076406B" w:rsidRDefault="004063F0" w:rsidP="004063F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Diversity of genres and emotions</w:t>
      </w:r>
    </w:p>
    <w:p w:rsidR="004063F0" w:rsidRPr="0076406B" w:rsidRDefault="004063F0" w:rsidP="004063F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Avoid excessive repetition</w:t>
      </w:r>
    </w:p>
    <w:p w:rsidR="004063F0" w:rsidRPr="0076406B" w:rsidRDefault="004063F0" w:rsidP="004063F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Respect for rights and originality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64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STANDARD CREATIVE FLOW</w:t>
      </w:r>
    </w:p>
    <w:p w:rsidR="004063F0" w:rsidRPr="0076406B" w:rsidRDefault="004063F0" w:rsidP="004063F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Definition of genre and mood</w:t>
      </w:r>
    </w:p>
    <w:p w:rsidR="004063F0" w:rsidRPr="0076406B" w:rsidRDefault="004063F0" w:rsidP="004063F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 AI generation</w:t>
      </w:r>
    </w:p>
    <w:p w:rsidR="004063F0" w:rsidRPr="0076406B" w:rsidRDefault="004063F0" w:rsidP="004063F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Creative variations</w:t>
      </w:r>
    </w:p>
    <w:p w:rsidR="004063F0" w:rsidRPr="0076406B" w:rsidRDefault="004063F0" w:rsidP="004063F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Human selection</w:t>
      </w:r>
    </w:p>
    <w:p w:rsidR="004063F0" w:rsidRPr="0076406B" w:rsidRDefault="004063F0" w:rsidP="004063F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Editing and mastering</w:t>
      </w:r>
    </w:p>
    <w:p w:rsidR="004063F0" w:rsidRPr="0076406B" w:rsidRDefault="004063F0" w:rsidP="004063F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Editorial validation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5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CATALOG &amp; COHERENCE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Maitreya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Music catalog is managed as a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strategic asset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Each piece must provide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value, differentiation, or niche coverage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6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ETHICS AND RESPONSIBILITY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 copying of existing works is strictly prohibited.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All production must be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original and verifiable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7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CREATIVE KPIs</w:t>
      </w:r>
    </w:p>
    <w:p w:rsidR="004063F0" w:rsidRPr="0076406B" w:rsidRDefault="004063F0" w:rsidP="004063F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Catalog acceptance rate</w:t>
      </w:r>
    </w:p>
    <w:p w:rsidR="004063F0" w:rsidRPr="0076406B" w:rsidRDefault="004063F0" w:rsidP="004063F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Stylistic diversity</w:t>
      </w:r>
    </w:p>
    <w:p w:rsidR="004063F0" w:rsidRPr="0076406B" w:rsidRDefault="004063F0" w:rsidP="004063F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Performance by genre</w:t>
      </w:r>
    </w:p>
    <w:p w:rsidR="004063F0" w:rsidRPr="0076406B" w:rsidRDefault="004063F0" w:rsidP="004063F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Content longevity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8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9. CONTROL AND SANCTIONS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Failure to comply with this manual may result in:</w:t>
      </w:r>
    </w:p>
    <w:p w:rsidR="004063F0" w:rsidRPr="0076406B" w:rsidRDefault="004063F0" w:rsidP="004063F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Mandatory review</w:t>
      </w:r>
    </w:p>
    <w:p w:rsidR="004063F0" w:rsidRPr="0076406B" w:rsidRDefault="004063F0" w:rsidP="004063F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Suspension</w:t>
      </w:r>
    </w:p>
    <w:p w:rsidR="004063F0" w:rsidRPr="0076406B" w:rsidRDefault="004063F0" w:rsidP="004063F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 termination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lastRenderedPageBreak/>
        <w:t>MAITREYA MUSIC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DETAILED FINANCIAL ANNEX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Production per Shift • Annual Projection • ROI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Confidential Document – For Investors and Franchisees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Version 1.0 – 01/12/2026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9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BASE OPERATIONAL PARAMETERS</w:t>
      </w:r>
    </w:p>
    <w:p w:rsidR="004063F0" w:rsidRPr="0076406B" w:rsidRDefault="004063F0" w:rsidP="004063F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Average production: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2,000,000 songs / year / franchise</w:t>
      </w:r>
    </w:p>
    <w:p w:rsidR="004063F0" w:rsidRPr="0076406B" w:rsidRDefault="004063F0" w:rsidP="004063F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Operation: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daily shifts</w:t>
      </w:r>
    </w:p>
    <w:p w:rsidR="004063F0" w:rsidRPr="0076406B" w:rsidRDefault="004063F0" w:rsidP="004063F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Total personnel: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48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interassociated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people</w:t>
      </w:r>
    </w:p>
    <w:p w:rsidR="004063F0" w:rsidRPr="0076406B" w:rsidRDefault="004063F0" w:rsidP="004063F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Production: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365 days / year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0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PRODUCTION PER SHIFT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Average calculation:</w:t>
      </w:r>
    </w:p>
    <w:p w:rsidR="004063F0" w:rsidRPr="0076406B" w:rsidRDefault="004063F0" w:rsidP="004063F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Songs per year: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2,000,000</w:t>
      </w:r>
    </w:p>
    <w:p w:rsidR="004063F0" w:rsidRPr="0076406B" w:rsidRDefault="004063F0" w:rsidP="004063F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Songs per day: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~5,480</w:t>
      </w:r>
    </w:p>
    <w:p w:rsidR="004063F0" w:rsidRPr="0076406B" w:rsidRDefault="004063F0" w:rsidP="004063F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Songs per shift (4):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~1,370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1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AVERAGE REVENUE PER SONG (CONSERVATIVE MODEL)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Conservative accumulated monetization assumption:</w:t>
      </w:r>
    </w:p>
    <w:p w:rsidR="004063F0" w:rsidRPr="0076406B" w:rsidRDefault="004063F0" w:rsidP="004063F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Average revenue per song / year: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1.20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total annual revenue:</w:t>
      </w:r>
    </w:p>
    <w:p w:rsidR="004063F0" w:rsidRPr="0076406B" w:rsidRDefault="004063F0" w:rsidP="004063F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2,000,000 songs × USD 1.20 = USD 2,400,000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2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4. REVENUE SCENARIOS</w:t>
      </w:r>
    </w:p>
    <w:p w:rsidR="004063F0" w:rsidRPr="0076406B" w:rsidRDefault="004063F0" w:rsidP="004063F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Conservative: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2.4M / year</w:t>
      </w:r>
    </w:p>
    <w:p w:rsidR="004063F0" w:rsidRPr="0076406B" w:rsidRDefault="004063F0" w:rsidP="004063F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Base: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4.0M / year</w:t>
      </w:r>
    </w:p>
    <w:p w:rsidR="004063F0" w:rsidRPr="0076406B" w:rsidRDefault="004063F0" w:rsidP="004063F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Expansive: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6.5M / year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3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COST STRUCTURE (ANNUAL)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costs:</w:t>
      </w:r>
    </w:p>
    <w:p w:rsidR="004063F0" w:rsidRPr="0076406B" w:rsidRDefault="004063F0" w:rsidP="004063F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Interassociated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personnel: USD 600,000</w:t>
      </w:r>
    </w:p>
    <w:p w:rsidR="004063F0" w:rsidRPr="0076406B" w:rsidRDefault="004063F0" w:rsidP="004063F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Infrastructure and technology: USD 150,000</w:t>
      </w:r>
    </w:p>
    <w:p w:rsidR="004063F0" w:rsidRPr="0076406B" w:rsidRDefault="004063F0" w:rsidP="004063F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Platforms and distribution: USD 120,000</w:t>
      </w:r>
    </w:p>
    <w:p w:rsidR="004063F0" w:rsidRPr="0076406B" w:rsidRDefault="004063F0" w:rsidP="004063F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Central management and support: USD 130,000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total annual cost: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1,000,000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4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NET PROFIT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Base scenario:</w:t>
      </w:r>
    </w:p>
    <w:p w:rsidR="004063F0" w:rsidRPr="0076406B" w:rsidRDefault="004063F0" w:rsidP="004063F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Revenue: USD 4,000,000</w:t>
      </w:r>
    </w:p>
    <w:p w:rsidR="004063F0" w:rsidRPr="0076406B" w:rsidRDefault="004063F0" w:rsidP="004063F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Costs: USD 1,000,000</w:t>
      </w:r>
    </w:p>
    <w:p w:rsidR="004063F0" w:rsidRPr="0076406B" w:rsidRDefault="004063F0" w:rsidP="004063F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Net profit: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3,000,000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Distribution:</w:t>
      </w:r>
    </w:p>
    <w:p w:rsidR="004063F0" w:rsidRPr="0076406B" w:rsidRDefault="004063F0" w:rsidP="004063F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Franchise holder: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1,800,000</w:t>
      </w:r>
    </w:p>
    <w:p w:rsidR="004063F0" w:rsidRPr="0076406B" w:rsidRDefault="004063F0" w:rsidP="004063F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 System / team / expansion: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1,200,000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5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ESTIMATED ROI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initial investment:</w:t>
      </w:r>
    </w:p>
    <w:p w:rsidR="004063F0" w:rsidRPr="0076406B" w:rsidRDefault="004063F0" w:rsidP="004063F0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Technology setup + training + licenses: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250,000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Annual ROI (base scenario):</w:t>
      </w:r>
    </w:p>
    <w:p w:rsidR="004063F0" w:rsidRPr="0076406B" w:rsidRDefault="004063F0" w:rsidP="004063F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First-year return: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1,800,000</w:t>
      </w:r>
    </w:p>
    <w:p w:rsidR="004063F0" w:rsidRPr="0076406B" w:rsidRDefault="004063F0" w:rsidP="004063F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ROI: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&gt; 700%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6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ROI SCALING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music catalog is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cumulative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From the second year onward, revenues increase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without proportional cost growth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7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MAITREYA MUSIC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INVESTOR ONE-PAGER</w: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Industrial AI Music Factory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Ecosystem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01/12/2026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8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WHAT IS MAITREYA MUSIC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Maitreya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Music is an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industrial-scale AI-based music production franchise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operating as a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24/7 digital plant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capable of producing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millions of songs per year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global distribution and monetization.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9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THE PROBLEM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traditional music industry is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slow, expensive, and limited in scale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It depends on a few artists, high costs, and small catalogs.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0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THE SOLUTION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Maitreya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Music </w:t>
      </w: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industrializes music creation</w:t>
      </w: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4063F0" w:rsidRPr="0076406B" w:rsidRDefault="004063F0" w:rsidP="004063F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massive scale</w:t>
      </w:r>
    </w:p>
    <w:p w:rsidR="004063F0" w:rsidRPr="0076406B" w:rsidRDefault="004063F0" w:rsidP="004063F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low marginal cost</w:t>
      </w:r>
    </w:p>
    <w:p w:rsidR="004063F0" w:rsidRPr="0076406B" w:rsidRDefault="004063F0" w:rsidP="004063F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automatic monetization through global catalogs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1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DIFFERENTIAL TECHNOLOGY</w:t>
      </w:r>
    </w:p>
    <w:p w:rsidR="004063F0" w:rsidRPr="0076406B" w:rsidRDefault="004063F0" w:rsidP="004063F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AI-assisted music production</w:t>
      </w:r>
    </w:p>
    <w:p w:rsidR="004063F0" w:rsidRPr="0076406B" w:rsidRDefault="004063F0" w:rsidP="004063F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24/7 human shift-based operation</w:t>
      </w:r>
    </w:p>
    <w:p w:rsidR="004063F0" w:rsidRPr="0076406B" w:rsidRDefault="004063F0" w:rsidP="004063F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Human creative and editorial control</w:t>
      </w:r>
    </w:p>
    <w:p w:rsidR="004063F0" w:rsidRPr="0076406B" w:rsidRDefault="004063F0" w:rsidP="004063F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Automated publishing and monetization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2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PRODUCTION CAPACITY</w:t>
      </w:r>
    </w:p>
    <w:p w:rsidR="004063F0" w:rsidRPr="0076406B" w:rsidRDefault="004063F0" w:rsidP="004063F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2,000,000 songs per franchise / year (average)</w:t>
      </w:r>
    </w:p>
    <w:p w:rsidR="004063F0" w:rsidRPr="0076406B" w:rsidRDefault="004063F0" w:rsidP="004063F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Production across multiple genres and languages</w:t>
      </w:r>
    </w:p>
    <w:p w:rsidR="004063F0" w:rsidRPr="0076406B" w:rsidRDefault="004063F0" w:rsidP="004063F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Fractal scalability by nodes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3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ECONOMIC MODEL</w:t>
      </w:r>
    </w:p>
    <w:p w:rsidR="004063F0" w:rsidRPr="0076406B" w:rsidRDefault="004063F0" w:rsidP="004063F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 from streaming, licensing, and audiovisual synchronization</w:t>
      </w:r>
    </w:p>
    <w:p w:rsidR="004063F0" w:rsidRPr="0076406B" w:rsidRDefault="004063F0" w:rsidP="004063F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Music catalog economy</w:t>
      </w:r>
    </w:p>
    <w:p w:rsidR="004063F0" w:rsidRPr="0076406B" w:rsidRDefault="004063F0" w:rsidP="004063F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of net profit to the franchise holder</w:t>
      </w:r>
    </w:p>
    <w:p w:rsidR="004063F0" w:rsidRPr="0076406B" w:rsidRDefault="004063F0" w:rsidP="004063F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Lightweight structure with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interassociated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personnel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4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SCALABILITY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Franchise-based model:</w:t>
      </w:r>
    </w:p>
    <w:p w:rsidR="004063F0" w:rsidRPr="0076406B" w:rsidRDefault="004063F0" w:rsidP="004063F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Local node</w:t>
      </w:r>
    </w:p>
    <w:p w:rsidR="004063F0" w:rsidRPr="0076406B" w:rsidRDefault="004063F0" w:rsidP="004063F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Regional node</w:t>
      </w:r>
    </w:p>
    <w:p w:rsidR="004063F0" w:rsidRPr="0076406B" w:rsidRDefault="004063F0" w:rsidP="004063F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 music hub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5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WHY INVEST</w:t>
      </w:r>
    </w:p>
    <w:p w:rsidR="004063F0" w:rsidRPr="0076406B" w:rsidRDefault="004063F0" w:rsidP="004063F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Expanding global digital music market</w:t>
      </w:r>
    </w:p>
    <w:p w:rsidR="004063F0" w:rsidRPr="0076406B" w:rsidRDefault="004063F0" w:rsidP="004063F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Massive production with controlled costs</w:t>
      </w:r>
    </w:p>
    <w:p w:rsidR="004063F0" w:rsidRPr="0076406B" w:rsidRDefault="004063F0" w:rsidP="004063F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Cumulative financial asset (catalog)</w:t>
      </w:r>
    </w:p>
    <w:p w:rsidR="004063F0" w:rsidRPr="0076406B" w:rsidRDefault="004063F0" w:rsidP="004063F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Integrated into the </w:t>
      </w:r>
      <w:proofErr w:type="spell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ecosystem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6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PROJECT STATUS</w:t>
      </w:r>
    </w:p>
    <w:p w:rsidR="004063F0" w:rsidRPr="0076406B" w:rsidRDefault="004063F0" w:rsidP="004063F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Complete franchise model</w:t>
      </w:r>
    </w:p>
    <w:p w:rsidR="004063F0" w:rsidRPr="0076406B" w:rsidRDefault="004063F0" w:rsidP="004063F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 and creative manuals finalized</w:t>
      </w:r>
    </w:p>
    <w:p w:rsidR="004063F0" w:rsidRPr="0076406B" w:rsidRDefault="004063F0" w:rsidP="004063F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Ready for international expansion</w:t>
      </w:r>
    </w:p>
    <w:p w:rsidR="004063F0" w:rsidRPr="0076406B" w:rsidRDefault="004063F0" w:rsidP="0040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7" style="width:0;height:1.5pt" o:hralign="center" o:hrstd="t" o:hr="t" fillcolor="#a0a0a0" stroked="f"/>
        </w:pict>
      </w:r>
    </w:p>
    <w:p w:rsidR="004063F0" w:rsidRPr="0076406B" w:rsidRDefault="004063F0" w:rsidP="00406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6406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NEXT STEP</w:t>
      </w:r>
    </w:p>
    <w:p w:rsidR="004063F0" w:rsidRPr="0076406B" w:rsidRDefault="004063F0" w:rsidP="00406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76406B">
        <w:rPr>
          <w:rFonts w:ascii="Times New Roman" w:eastAsia="Times New Roman" w:hAnsi="Times New Roman" w:cs="Times New Roman"/>
          <w:sz w:val="24"/>
          <w:szCs w:val="24"/>
          <w:lang w:eastAsia="es-ES"/>
        </w:rPr>
        <w:t>Seeking investors and strategic partners for regional expansion and global hubs.</w:t>
      </w:r>
      <w:proofErr w:type="gramEnd"/>
    </w:p>
    <w:p w:rsidR="004063F0" w:rsidRDefault="004063F0" w:rsidP="004063F0"/>
    <w:p w:rsidR="00760FC1" w:rsidRDefault="00760FC1"/>
    <w:sectPr w:rsidR="00760F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834E98"/>
    <w:multiLevelType w:val="multilevel"/>
    <w:tmpl w:val="A54A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492B95"/>
    <w:multiLevelType w:val="multilevel"/>
    <w:tmpl w:val="3826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3C667BC"/>
    <w:multiLevelType w:val="multilevel"/>
    <w:tmpl w:val="E7D8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F853B8"/>
    <w:multiLevelType w:val="multilevel"/>
    <w:tmpl w:val="FFD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885ED5"/>
    <w:multiLevelType w:val="multilevel"/>
    <w:tmpl w:val="D236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527C75"/>
    <w:multiLevelType w:val="multilevel"/>
    <w:tmpl w:val="F2DA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8B6BB0"/>
    <w:multiLevelType w:val="multilevel"/>
    <w:tmpl w:val="FFC8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6972E4"/>
    <w:multiLevelType w:val="multilevel"/>
    <w:tmpl w:val="A8E6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8B61D5"/>
    <w:multiLevelType w:val="multilevel"/>
    <w:tmpl w:val="F3E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A52E34"/>
    <w:multiLevelType w:val="multilevel"/>
    <w:tmpl w:val="8D7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B36FF6"/>
    <w:multiLevelType w:val="multilevel"/>
    <w:tmpl w:val="12A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215E86"/>
    <w:multiLevelType w:val="multilevel"/>
    <w:tmpl w:val="049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4114A3"/>
    <w:multiLevelType w:val="multilevel"/>
    <w:tmpl w:val="CAA0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2C05BF"/>
    <w:multiLevelType w:val="multilevel"/>
    <w:tmpl w:val="315E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ED7257"/>
    <w:multiLevelType w:val="multilevel"/>
    <w:tmpl w:val="861C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051122"/>
    <w:multiLevelType w:val="multilevel"/>
    <w:tmpl w:val="13FE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A634AC"/>
    <w:multiLevelType w:val="multilevel"/>
    <w:tmpl w:val="B266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9F10CA"/>
    <w:multiLevelType w:val="multilevel"/>
    <w:tmpl w:val="A60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F97CAA"/>
    <w:multiLevelType w:val="multilevel"/>
    <w:tmpl w:val="CE0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AB5135"/>
    <w:multiLevelType w:val="multilevel"/>
    <w:tmpl w:val="503E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470BCE"/>
    <w:multiLevelType w:val="multilevel"/>
    <w:tmpl w:val="139E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A972CF"/>
    <w:multiLevelType w:val="multilevel"/>
    <w:tmpl w:val="879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5C776D"/>
    <w:multiLevelType w:val="multilevel"/>
    <w:tmpl w:val="9EF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9370C4"/>
    <w:multiLevelType w:val="multilevel"/>
    <w:tmpl w:val="9F24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BB5E3C"/>
    <w:multiLevelType w:val="multilevel"/>
    <w:tmpl w:val="D9F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6F0196F"/>
    <w:multiLevelType w:val="multilevel"/>
    <w:tmpl w:val="EBBC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BC6C66"/>
    <w:multiLevelType w:val="multilevel"/>
    <w:tmpl w:val="A3E8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C012DE"/>
    <w:multiLevelType w:val="multilevel"/>
    <w:tmpl w:val="1FC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D6784B"/>
    <w:multiLevelType w:val="multilevel"/>
    <w:tmpl w:val="6064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EE11A2"/>
    <w:multiLevelType w:val="multilevel"/>
    <w:tmpl w:val="5302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143957"/>
    <w:multiLevelType w:val="multilevel"/>
    <w:tmpl w:val="FB5A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AD0624"/>
    <w:multiLevelType w:val="multilevel"/>
    <w:tmpl w:val="648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2F0DB8"/>
    <w:multiLevelType w:val="multilevel"/>
    <w:tmpl w:val="22AC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D14E8E"/>
    <w:multiLevelType w:val="multilevel"/>
    <w:tmpl w:val="DB60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957BD0"/>
    <w:multiLevelType w:val="multilevel"/>
    <w:tmpl w:val="3EE0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103859"/>
    <w:multiLevelType w:val="multilevel"/>
    <w:tmpl w:val="D8E4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AE23E3"/>
    <w:multiLevelType w:val="multilevel"/>
    <w:tmpl w:val="0A10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5C20123"/>
    <w:multiLevelType w:val="multilevel"/>
    <w:tmpl w:val="93AA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0611FD"/>
    <w:multiLevelType w:val="multilevel"/>
    <w:tmpl w:val="95B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98D1CC1"/>
    <w:multiLevelType w:val="multilevel"/>
    <w:tmpl w:val="7964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B2124DF"/>
    <w:multiLevelType w:val="multilevel"/>
    <w:tmpl w:val="93EC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BB54DAE"/>
    <w:multiLevelType w:val="multilevel"/>
    <w:tmpl w:val="AB54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CA30ABB"/>
    <w:multiLevelType w:val="multilevel"/>
    <w:tmpl w:val="CD08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CDE485D"/>
    <w:multiLevelType w:val="multilevel"/>
    <w:tmpl w:val="93C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E3D7124"/>
    <w:multiLevelType w:val="multilevel"/>
    <w:tmpl w:val="70D4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383360A"/>
    <w:multiLevelType w:val="multilevel"/>
    <w:tmpl w:val="D65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9B860E9"/>
    <w:multiLevelType w:val="multilevel"/>
    <w:tmpl w:val="1F6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B151D19"/>
    <w:multiLevelType w:val="multilevel"/>
    <w:tmpl w:val="1924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B9726FC"/>
    <w:multiLevelType w:val="multilevel"/>
    <w:tmpl w:val="B5BE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C133895"/>
    <w:multiLevelType w:val="multilevel"/>
    <w:tmpl w:val="E32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D1315AB"/>
    <w:multiLevelType w:val="multilevel"/>
    <w:tmpl w:val="D828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9C1821"/>
    <w:multiLevelType w:val="multilevel"/>
    <w:tmpl w:val="C926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B67FE7"/>
    <w:multiLevelType w:val="multilevel"/>
    <w:tmpl w:val="2F3A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246FE3"/>
    <w:multiLevelType w:val="multilevel"/>
    <w:tmpl w:val="4312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47"/>
  </w:num>
  <w:num w:numId="8">
    <w:abstractNumId w:val="29"/>
  </w:num>
  <w:num w:numId="9">
    <w:abstractNumId w:val="33"/>
  </w:num>
  <w:num w:numId="10">
    <w:abstractNumId w:val="24"/>
  </w:num>
  <w:num w:numId="11">
    <w:abstractNumId w:val="17"/>
  </w:num>
  <w:num w:numId="12">
    <w:abstractNumId w:val="44"/>
  </w:num>
  <w:num w:numId="13">
    <w:abstractNumId w:val="55"/>
  </w:num>
  <w:num w:numId="14">
    <w:abstractNumId w:val="51"/>
  </w:num>
  <w:num w:numId="15">
    <w:abstractNumId w:val="39"/>
  </w:num>
  <w:num w:numId="16">
    <w:abstractNumId w:val="32"/>
  </w:num>
  <w:num w:numId="17">
    <w:abstractNumId w:val="54"/>
  </w:num>
  <w:num w:numId="18">
    <w:abstractNumId w:val="27"/>
  </w:num>
  <w:num w:numId="19">
    <w:abstractNumId w:val="22"/>
  </w:num>
  <w:num w:numId="20">
    <w:abstractNumId w:val="13"/>
  </w:num>
  <w:num w:numId="21">
    <w:abstractNumId w:val="52"/>
  </w:num>
  <w:num w:numId="22">
    <w:abstractNumId w:val="42"/>
  </w:num>
  <w:num w:numId="23">
    <w:abstractNumId w:val="14"/>
  </w:num>
  <w:num w:numId="24">
    <w:abstractNumId w:val="41"/>
  </w:num>
  <w:num w:numId="25">
    <w:abstractNumId w:val="56"/>
  </w:num>
  <w:num w:numId="26">
    <w:abstractNumId w:val="9"/>
  </w:num>
  <w:num w:numId="27">
    <w:abstractNumId w:val="23"/>
  </w:num>
  <w:num w:numId="28">
    <w:abstractNumId w:val="59"/>
  </w:num>
  <w:num w:numId="29">
    <w:abstractNumId w:val="34"/>
  </w:num>
  <w:num w:numId="30">
    <w:abstractNumId w:val="40"/>
  </w:num>
  <w:num w:numId="31">
    <w:abstractNumId w:val="16"/>
  </w:num>
  <w:num w:numId="32">
    <w:abstractNumId w:val="21"/>
  </w:num>
  <w:num w:numId="33">
    <w:abstractNumId w:val="15"/>
  </w:num>
  <w:num w:numId="34">
    <w:abstractNumId w:val="35"/>
  </w:num>
  <w:num w:numId="35">
    <w:abstractNumId w:val="53"/>
  </w:num>
  <w:num w:numId="36">
    <w:abstractNumId w:val="20"/>
  </w:num>
  <w:num w:numId="37">
    <w:abstractNumId w:val="25"/>
  </w:num>
  <w:num w:numId="38">
    <w:abstractNumId w:val="46"/>
  </w:num>
  <w:num w:numId="39">
    <w:abstractNumId w:val="31"/>
  </w:num>
  <w:num w:numId="40">
    <w:abstractNumId w:val="30"/>
  </w:num>
  <w:num w:numId="41">
    <w:abstractNumId w:val="36"/>
  </w:num>
  <w:num w:numId="42">
    <w:abstractNumId w:val="49"/>
  </w:num>
  <w:num w:numId="43">
    <w:abstractNumId w:val="8"/>
  </w:num>
  <w:num w:numId="44">
    <w:abstractNumId w:val="7"/>
  </w:num>
  <w:num w:numId="45">
    <w:abstractNumId w:val="26"/>
  </w:num>
  <w:num w:numId="46">
    <w:abstractNumId w:val="10"/>
  </w:num>
  <w:num w:numId="47">
    <w:abstractNumId w:val="45"/>
  </w:num>
  <w:num w:numId="48">
    <w:abstractNumId w:val="37"/>
  </w:num>
  <w:num w:numId="49">
    <w:abstractNumId w:val="11"/>
  </w:num>
  <w:num w:numId="50">
    <w:abstractNumId w:val="43"/>
  </w:num>
  <w:num w:numId="51">
    <w:abstractNumId w:val="48"/>
  </w:num>
  <w:num w:numId="52">
    <w:abstractNumId w:val="12"/>
  </w:num>
  <w:num w:numId="53">
    <w:abstractNumId w:val="57"/>
  </w:num>
  <w:num w:numId="54">
    <w:abstractNumId w:val="28"/>
  </w:num>
  <w:num w:numId="55">
    <w:abstractNumId w:val="38"/>
  </w:num>
  <w:num w:numId="56">
    <w:abstractNumId w:val="6"/>
  </w:num>
  <w:num w:numId="57">
    <w:abstractNumId w:val="50"/>
  </w:num>
  <w:num w:numId="58">
    <w:abstractNumId w:val="58"/>
  </w:num>
  <w:num w:numId="59">
    <w:abstractNumId w:val="18"/>
  </w:num>
  <w:num w:numId="60">
    <w:abstractNumId w:val="19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D498A"/>
    <w:rsid w:val="0029639D"/>
    <w:rsid w:val="00326F90"/>
    <w:rsid w:val="00391BFC"/>
    <w:rsid w:val="004063F0"/>
    <w:rsid w:val="00760FC1"/>
    <w:rsid w:val="007C1725"/>
    <w:rsid w:val="00AA1D8D"/>
    <w:rsid w:val="00B47730"/>
    <w:rsid w:val="00BC47F6"/>
    <w:rsid w:val="00CB0664"/>
    <w:rsid w:val="00D07AF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3530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3</cp:revision>
  <dcterms:created xsi:type="dcterms:W3CDTF">2026-01-14T20:43:00Z</dcterms:created>
  <dcterms:modified xsi:type="dcterms:W3CDTF">2026-01-14T20:50:00Z</dcterms:modified>
</cp:coreProperties>
</file>